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6beb" w14:textId="45a6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22 декабря 2010 года N 308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Нуринского районного маслихата Карагандинской области от 11 августа 2011 года N 357. Зарегистрировано Управлением юстиции Нуринского района Карагандинской области 24 июля 2011 года N 8-14-149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8-14-134, опубликовано в газете "Нұра" от 25 декабря 2010 года N 53 (5188)),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Нуринского районного маслихата от 29 марта 2011 года N 333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8-14-143, опубликовано в газете "Нұра" от 9 апреля 2011 года N 15 (5203)),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Нуринского районного маслихата от 22 июня 2011 года N 347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8-14-148, опубликовано в газете "Нұра" от 16 июля 2011 года N 29 (5216))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"3154375" заменить цифрами "3143036";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"2848530" заменить цифрами "2837191";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"3166238" заменить цифрами "3154899";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августа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N 357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78"/>
        <w:gridCol w:w="414"/>
        <w:gridCol w:w="10697"/>
        <w:gridCol w:w="19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3143036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2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2837191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8"/>
        <w:gridCol w:w="757"/>
        <w:gridCol w:w="757"/>
        <w:gridCol w:w="9557"/>
        <w:gridCol w:w="19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3154899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314648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279427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192924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1397559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1394836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18"/>
        <w:gridCol w:w="269"/>
        <w:gridCol w:w="269"/>
        <w:gridCol w:w="10662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269"/>
        <w:gridCol w:w="349"/>
        <w:gridCol w:w="10757"/>
        <w:gridCol w:w="20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80"/>
        <w:gridCol w:w="501"/>
        <w:gridCol w:w="480"/>
        <w:gridCol w:w="10009"/>
        <w:gridCol w:w="19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N 357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2"/>
        <w:gridCol w:w="1888"/>
      </w:tblGrid>
      <w:tr>
        <w:trPr>
          <w:trHeight w:val="52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782801</w:t>
            </w:r>
          </w:p>
        </w:tc>
      </w:tr>
      <w:tr>
        <w:trPr>
          <w:trHeight w:val="27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строительства,архитектуры и градостроительства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51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 ) приобретение инженерно-коммуникационной инфраструктуры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525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1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N 357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Щербаковское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06"/>
        <w:gridCol w:w="754"/>
        <w:gridCol w:w="733"/>
        <w:gridCol w:w="9386"/>
        <w:gridCol w:w="19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N 357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Талдысай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669"/>
        <w:gridCol w:w="754"/>
        <w:gridCol w:w="754"/>
        <w:gridCol w:w="9216"/>
        <w:gridCol w:w="18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7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7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7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8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37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2011 года N 357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Киевка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5"/>
        <w:gridCol w:w="735"/>
        <w:gridCol w:w="714"/>
        <w:gridCol w:w="9584"/>
        <w:gridCol w:w="181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