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3a6" w14:textId="786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Нуринского районного маслихата Карагандинской области от 10 октября 2011 года N 380. Зарегистрировано Управлением юстиции Нуринского района Карагандинской области 20 октября 2011 года N 8-14-151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Нуринского районного маслихата от 29 марта 2011 года N 333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8-14-143, опубликовано в газете "Нұра" от 9 апреля 2011 года N 15 (5203)),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Нуринского районного маслихата от 22 июня 2011 года N 347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8-14-148, опубликовано в газете "Нұра" от 16 июля 2011 года N 29 (5216)),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Нуринского районного маслихата от 11 августа 2011 года N 357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8-14-149, опубликовано в газете "Нұра" от 3 сентября 2011 года N 36 (5223))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"3143036" заменить цифрами "3152495";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"2837191" заменить цифрами "2846650";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"3154899" заменить цифрами "3164358";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октября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N 380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724"/>
        <w:gridCol w:w="9598"/>
        <w:gridCol w:w="20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00"/>
        <w:gridCol w:w="821"/>
        <w:gridCol w:w="800"/>
        <w:gridCol w:w="8898"/>
        <w:gridCol w:w="19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90"/>
        <w:gridCol w:w="873"/>
        <w:gridCol w:w="9687"/>
        <w:gridCol w:w="19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2"/>
        <w:gridCol w:w="899"/>
        <w:gridCol w:w="9689"/>
        <w:gridCol w:w="19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33"/>
        <w:gridCol w:w="776"/>
        <w:gridCol w:w="9776"/>
        <w:gridCol w:w="19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N 380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5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782260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6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45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