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9878" w14:textId="7b39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Нуринского районного маслихата от 22 декабря 2010 года N 308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Нуринского районного маслихата Карагандинской области от 8 декабря 2011 года N 395. Зарегистрировано Управлением юстиции Нуринского района Карагандинской области 9 декабря 2011 года N 8-14-155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8-14-134, опубликовано в газете "Нұра" от 25 декабря 2010 года N 53 (5188)),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Нуринского районного маслихата от 29 марта 2011 года N 333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8-14-143, опубликовано в газете "Нұра" от 9 апреля 2011 года N 15 (5203)),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36 сессии Нуринского районного маслихата от 22 июня 2011 года N 347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8-14-148, опубликовано в газете "Нұра" от 16 июля 2011 года N 29 (5216)),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Нуринского районного маслихата от 11 августа 2011 года N 357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8-14-149, опубликовано в газете "Нұра" от 3 сентября 2011 года N 36 (5223)),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Нуринского районного маслихата от 10 октября 2011 года N 380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8-14-151, опубликовано в газете "Нұра" от 29 октября 2011 года N 44 (5230)),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Нуринского районного маслихата от 16 ноября 2011 года N 387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8-14-153, опубликовано в газете "Нұра" от 3 декабря 2011 года N 49 (5235))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"3268716" заменить цифрами "3263717";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"1289" заменить цифрами "1290";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"2962871" заменить цифрами "2957871";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"3172331" заменить цифрами "3172334";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"124504" заменить цифрами "119504";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"125543" заменить цифрами "120543";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28119" заменить цифрами "минус 28121";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"28119" заменить цифрами "28121";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"125543" заменить цифрами "120543";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"109287" заменить цифрами "104285";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декабря 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59"/>
        <w:gridCol w:w="416"/>
        <w:gridCol w:w="10872"/>
        <w:gridCol w:w="17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3263717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98198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2957871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2957871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84"/>
        <w:gridCol w:w="698"/>
        <w:gridCol w:w="698"/>
        <w:gridCol w:w="9892"/>
        <w:gridCol w:w="17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(тысяч тенге)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3172334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306101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184243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1453308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 за квалификационную категорию учителям школ и воспитателям организаций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1397368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1384606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10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89"/>
        <w:gridCol w:w="338"/>
        <w:gridCol w:w="489"/>
        <w:gridCol w:w="10476"/>
        <w:gridCol w:w="18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(тысяч тенге)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10945"/>
        <w:gridCol w:w="19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(тысяч тенге)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74"/>
        <w:gridCol w:w="709"/>
        <w:gridCol w:w="9968"/>
        <w:gridCol w:w="18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(тысяч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104287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 ,выданных из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Акмешит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715"/>
        <w:gridCol w:w="693"/>
        <w:gridCol w:w="9641"/>
        <w:gridCol w:w="182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Щербаковское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87"/>
        <w:gridCol w:w="736"/>
        <w:gridCol w:w="693"/>
        <w:gridCol w:w="9578"/>
        <w:gridCol w:w="180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