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8892" w14:textId="c228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от 30 апреля 2007 года N 01 "Об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15 ноября 2011 года N 02. Зарегистрировано Управлением юстиции Осакаровского района Карагандинской области 18 ноября 2011 года N 8-15-152. Утратило силу решением акима Осакаровского района Карагандинской области от 7 февраля 2014 года №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07.02.2014 № 01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На основании пункта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акима района от 30 апреля 2007 года N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N 8-15-67, опубликовано в районной газете "Сельский труженик" от 26 мая 2007 года N 21), внесены изменения решением акима района от 5 июля 2007 года N 02 "О внесении изменений в решение акима района N 01 от 30 апреля 2007 года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N 8-15-69, опубликовано в районной газете "Сельский труженик" от 18 июля 2007 года N 29)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Ламбекова Нурлана Рымбаевича.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С. Аймаков</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15 ноября 2011 года N 02</w:t>
      </w:r>
    </w:p>
    <w:bookmarkEnd w:id="1"/>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30 апреля 2007 года N 01</w:t>
      </w:r>
    </w:p>
    <w:bookmarkStart w:name="z7" w:id="2"/>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059"/>
        <w:gridCol w:w="1337"/>
        <w:gridCol w:w="1718"/>
        <w:gridCol w:w="1477"/>
        <w:gridCol w:w="6855"/>
      </w:tblGrid>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избирательного участка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w:t>
            </w:r>
            <w:r>
              <w:br/>
            </w:r>
            <w:r>
              <w:rPr>
                <w:rFonts w:ascii="Times New Roman"/>
                <w:b w:val="false"/>
                <w:i w:val="false"/>
                <w:color w:val="000000"/>
                <w:sz w:val="20"/>
              </w:rPr>
              <w:t>
</w:t>
            </w:r>
            <w:r>
              <w:rPr>
                <w:rFonts w:ascii="Times New Roman"/>
                <w:b w:val="false"/>
                <w:i w:val="false"/>
                <w:color w:val="000000"/>
                <w:sz w:val="20"/>
              </w:rPr>
              <w:t>жения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участка</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1, улица Литвиновская, 69</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улиц: Придорожная 1, 1а, 2, 2а, 3, 4, 5, 6, 7, 8, 9, 10, 11, 12, 13, 13а, 13б, 13г, 14, 15, 16, 17, 19, 23, 24, Северная 1, 2а, 2б, 2в, 2г, 4, 5, 6, 7, 8, 10, 12, 13, 14, 15, 16, 17, 17а, 18, 19, 20, 25, 27, 29, 31, 33, 35, 37, Кузнечная 2, 3, 5, 10, 12, 13, 14, 15, 16, 17, 18, 19, 22, 25, 26, 27, 29, 30, 31, 32, 33, 34, 35, 36, 37, 38, 39, 40, 41, 42, 43, 44, 45, 47, Бейбітшіліқ 2, 4, 5, 6, 7, 8, 9, 10, 11, 12, 13, 15, 16, 18, 19, 20, 21, 23, 24, 29, 30, 31, 34, 36, 37, 38, 39, 40, 41, 43, 44, 45, 46, 47, Колхозная 5, 7, 8, 9, 10, 12, 13, 14, 15, 16, 17, 18, 21, 22, 23, 24, 25, 26, 27, 28, 29, 30, 31, 32, 33, 34, 35, 36, 37, 38, 39, 40, 41, 42, 43, 44, 46, 48, Мирная 3, 4, 5, 7, 8, 10, 14, 16, 18, 22, 22а, 23, 29, 31; Подгорная 1, 2, 3, 4, 5, 6, 7, 8, 9, 10, 11, 12, 13, 14, 15, 16, 17, 18, 19, 20, 21, 22, 24, 26, 28, 30, 32, 34, 36, 38, 40, 42, 44, 45, Клубная 1, 3, 4, 5, 6, 7, 8, 9, 10, 11, 13, 14, 15, 16, 18, 19, 20, 22, 23, 24, 25, 26, 27, 28, 29, 30, 31, 32, 33, 34, 35, 36, 38, 40, 41, 42, 43, 45, 47, 49, 51; Советская 1, 2, 3, 4, 5, 6, 7, 8, 9, 11, 12, 13, 14, 17, 18, 19, 20, 21, 23, 24, 25, 26, 28, 29, 32, 33, 34, 35, 36, 37, 38, 39, 40, 41, 42, 45, 47, 49, 53, 55, Спортивная 3, 4, 5, 6, 8, 9, 10, 11, 12, 16, Шетке-Булак 1, 2, 3, Полевая 1, 4, 5, 6, 7, 8, 10, 12, 14, 16, 18, 19, Победа 1, 3, 4, 5, 7, 8, 9, 10, 12, 14, 15, 16, 17, 18, 19, 20, 21, 22, 23, 24, 25, 26, 27, 29, 30, 31, 33, 34, 35, 36, 37, 38, 39, 41, 42, 43, 44, 45, 46, 47, 48, 49, 50, 51,52, 53, 54, 55, 56, 59, 60, 61, 62, 63, 65, переулок Советский 7, 9, 13, 15, Литвинская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Надречная 3, 4, 5, 6, 9, 10, 11, 12, 13, 14, 15, 16, 17, 18, 19, 20, 21, 23, 24, 25, 27, 28, 29, 30, 31, 33, 34, 35, 36, 37, 39, 40, 41, 42, 44, 45, 46, 47, 48, 50, 51, 52, 53, 54, 56, 58, Школьная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w:t>
            </w:r>
          </w:p>
        </w:tc>
      </w:tr>
      <w:tr>
        <w:trPr>
          <w:trHeight w:val="23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культурно-досуговый Центр, улица Достык, 41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улиц: Абая 1, 2, 3, 4, 5, 6, 9, 10, 11, 12, 13, 14, 15, 16, 17, 18, 19, 20, 21, Гагарина 1, 1а, 2, 2а, 2б, 3, 4, 5, 6, 7, 8, 9, 10, 11, 13, 15, 17, 19, 20, 21, 22, 23, 24, 25, 26, 27, 28, 29, 33, Озерная 1, 3, 4, 5, 6, 7, 8, 9, 10, 11, 12, 13, 14, 15, 16, 17, 18, 19, 20, 22, 24, 26, 28, 30, 32, Пионерская 1, 2, 3, 4, 5, 6, 7, 8, 9, 10, 11, 13, 13а, 13б, 14, 15а, 16, 18, 19, 20, 21, 22, 23, 25, 27, Дальняя 4, 5, 6, 7, 8, 9, 10, 12, 15, 16, 17, 18, 19, 20, 21, 22, 23, 24, 26, 27, 28, 29, 30, 31, 32, 33, 34, 35, 36, 37, 38, 39, 40, 41, 42, 44, 45, 46, 47, 48, 49, 51, 52, 53, 54, 55, 56, 57, 58, 60, 61, 62, 63, 64, 66, переулок Дальний 4, 5, 6, 7, 13, 21, 23, 29, Целинная 1, 2, 3, 4, 5, 6, 7, 9, 10, 12, 15, 16, 17, 18, 19, 20, 21, 22, 23, 23а, 24, 27, 29, 31, 32, 33, 34, 35, 36, 37, 39, 40, 41, 42, 44, 45, 46, 47, 48, 51, 53, 54, Садовая 2, 3, 4, 5, 6, 7, 8, 9, 10, 11, 14, 15, 16, 17, 18, 19, 20, 22, 23, 24, 25, 26, 27, 28, 30, 32, 33, 34, 35, 36, 37, 39, 40, 42, 43, 44, 45, 46, 47, 48, 50, 53, 54, 55, 56, 57, 58, 59, 60, 61, 63, 65, ул. Первомайская 1, 2, 2а, 3, 4, 6, 7, 11, 14, 16, 17, 18, 19, 20, 21, 22, 23, 26, 29, 30, 32, 33, 35, 38, 41, 42, 43, 46, 47, 48, 50, 52, 55, 57, 59, 61, 62, ул. Пацаева 1, 3, 5, 5а, 6, 7, 9, 9а, 11, 11а, 13а, 15, 15а, 17, 21, 23, 25, 27, 29, 31, ул. Молодежная 3, 4, 4а, 6, 6а, 8, 8а, 9, 10, 10а, 11, 13, 15, 23, 24, 25, 26, 27, 28, 29, 30, 31, 32, 33, 34, 39, 41, ул. Осенняя 1, 3, 4, 5, 6, 7, 8; Октябрьская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Шахматная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 Мостовая 3, 5, 6, 7, 8, 12, 16, 17, 18, 20, 22, 26, 28, 32, 36, 40, 42, 44, 45, 46, 48/1.</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N 9, улица Достык, 4</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улиц: Раздольная 1, 2, 3, 4, 5, 8, 23, 29, Достық 1, 1а, 2, 2а, 3, 5, 6, 8, 9, 10, 12, 13, 14, 16, 20, 24, 25, 27, 30, 32, 34, Степная 3, 4, 5, 7, Луговая 2, 3, 4, 5, 6, 7, 11, 13, 15, 17, 19, 21, 25, 29, 31, 33, 37, 39, Релейная 1, 2, 3, 4, 5, 7, 12, 17, Родниковская 2, 5, 7, 8, 9, 10, 12, 13, Элеваторная 2, 2Б, 3, 4, 5, 6, 8, 9, 10, 11, 12, 13, 13а, 14, 15, 16, 17, 18, 19, 21, 22, 23, 25, 27, 29, Фабричная 2, 3, 6, 10, 12, 14, 15, 20, 23, 27, 29, 32, 35, 38, 39, 41, 42, Восточная 2, 3, 4, 5, 6, 7, 8, 13, 14, 18, 19, 20, 21, 22, 23, 24, 25, 26, 27, 28, 30, 32, 34, 36, 37, 38, 40, 42, 44, 47, 48, 49, 51, 53, 55, 59, Пристанционная 1, 4, 5, 6, 7, 8, 15, Заготзерновская 1, 4, 6, 8, 10, 12, Индустриальная 5, 7, 8, 10, 13, 15, Театральная 1, 7, 9, 11, 13, 15, 16, 19, 20, 21, 22, 24, 26, 27, 28, 29, 31, 33, 34, 35, 36, 37, 42, 43, 45, 46, 48, 49, 50, 51, 52, 54, 55, 56, 58, 59, 60, 61, 62, 63, 64, 65, 66, 67, 69, 70, 71, 72, 74, 75, 76, 77, 81, 82, 83, 85, 87, 88, 89, 91, Интернациональная 1, 2, 3, 4, 5, 6, 7, 9, 10, 14, 18, 19, 21, 22, 23, 24, 25, 26, 27, 28, 29, 30, 34, 36, 38, 40, 42, 44, 46, 50, 52, 54, 56, 58, 60, 1-ая Семилетка 1, 3, 5, 6, 7, 8, 9, 10, 11, 14, 15, 18, 25, 27, 35, Нефтебазовская 2, 3, 4, 5, 6, 7, 8, 10, 15, 18, 24, 26, 32, 34, Сельхозснабская 1, 3, 9, 14, 16, 18, 20, 21, 24, 31, 32, 35, 36, 37, 38, 39, 45, 48, 51, 52, 53, 55, 59, 61, 62, 63, 64, 65, 66, 67, 69, 70, 71, 80, Западная 1, 3, 4, 8, 11, 16, 19, 31, 48, 89, 50, 51, 54, Привокзальная 8, 9, 11, 12, 13, 14, 16, 17, 18, 21, 26, 29, 30, 32, 33, 38, Железнодорожная 1, 2, 3, 4, 5, 6, 7, 8, 9, 10, 11, 13, 14, 15, 18, 19, 20, 21, 22, 23, 24, 25, 26, 27, 28, 29, 30, 32, 33, 34, 35, 37, 38, 39, 40, Профсоюзная 14, 15, 16, 17, 18, 19, 20, 21, 22, территория Нефтебазы 3, 4, 6, 7а, 9, 10, 60 лет СССР 2, 4, 5, 6, 7, 9, 11, 14, 15, 16, 17, 18, 19, 20, 21, 22, 23, 24, 25, 26, 33, 35, 37, Комсомольская 1, 2, 3, 4, 5, 6, 7, 8, 9, 10, 11, Моторная 8, 10, 12, 14, 16, 18, 20, Юбилейная 10, 14, 16, 18, 20, 22, 24, 26, 30, 32, 34, 36, 38, 40, Линейная 2, 6, 7, 8, 9, 10, 11, 12, 13, 14, 15, 17, 18, 20, 21, 22, 23, 24, 25, 26, 27, 28, 29, 30, 31, 32, 33, 34, 35, 36, 38, 40, 42, 44, 46, Космическая 2, 3, 4, 5, 6, 7, 8, 9, 10, 11, 12, 13, Южная 1, 2, 3, 4, 5, 6, 7, 8, 9, 10, 11, Охотская 1, 3, 4, 5, 6, 7, 8, 10, 13, 15; переулок Урожайный 2, 7, 8, Строительная 8, 9, 10, 11, 13, 15, 17.</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Озерное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Озерного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Озерное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Ералы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 села Ералы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Ералы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Есиль</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Есиль</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Есиль</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Колхозное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Колхозного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Колхозное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Пионерское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Пионерское</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Пионерское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Центральное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Центрального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Центральное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Приишимское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7 села Приишимского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Приишимское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Карагайлы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Карагайлы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Карагайлы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Святогоровка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 села Святогоровка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Святогоровка</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Коллективное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Коллективного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Коллективное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Крещеновка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 села Крещеновка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Крещеновка</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Батпак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Батпак</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Батпак</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Ошаганды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Ошаганды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Ошаганды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Акпан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30 села Акпан</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Акпан</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Сарыозен</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Сарыозен</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Николаевка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Николаевка</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Топан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 села Топан</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Топан</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Сункар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Сункар</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Сункар, село Коянды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Сельстрой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Сельстрой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Сельстрой</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Уызбай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8 села Уызбай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Уызбай</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Куркопа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школа села Куркопа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Куркопа</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Шункыркол</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11 села Шункыркол</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Шункыркол</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Садовое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 села Садового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Садовое, село Чапаево</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Культурно-досуговый центр поселка Молодежный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улиц: Ленина 6а, 7, 7а, 8, 8а, 9а, 10, 10а,11а, 12, 12а, 13, 14, 14а, 15а, 16, 16а, 17, 18, 18а, 19, 20а, 28, 28а, 30, 32, Абая 1, 1а, 3, 8, 9, 10, 12, 16, 18, 20, 22, 24, 26, 28, 28а, 30, 32, 34, 36, 38, 42, 44, Аспандиярова 1, 2, 3, 4, 5а, 6, 7а, 13, 14, 15, 16, 21, 22, 23, 24, 24а, 25, 26, 26а, 27, 28, 28а, 29, 30, 33, 35, 36, 36а, 37, 38, 39, 41, 43, 43а, Новая 1, 2, 3, 3а, 4, 6, 8, 9, 10, 11, проезд Строителей 1а, 3а, 5а, 7а, 9а, 11а, 15а, 17а, 18, 19, 19а, 21, 22, 23, 25, Валиханова 1, 2, 3, 4, 5, 6, 7, 8, 9, 10, 11, 12, 13, 14, 15, 16, 17, 19, 20, 22, 23, 25, 26, 27, 28, 29, 30, Комарова 6, 8, 10, 12, 14, 16, Космонавтов 1, 4, 5, 7, 9, 11, 12, Дорожников 4, 6, 7а, 8а, 9а, 10, 10а, 12, 14, 16, 18, 22, 24, Дальняя 2, 4, 5, 18, 20, Абдирова 5, 6, 7, 8, 9, 10, 11, 12.</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26 поселка Молодежный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 общежития N  1, 2, 3, 4, подхоз разреза "Борлы", ул. Пушкина 1, 2, 3, 4, 5, 6, 7, 8, 9, 10, 11, 13, 14, 15, 16, 17, 18, 19, 20, 21, 22, 23, 24, 25, 26, 27, 29, 30, 32, 33, 34, 35, 36, 38, 40, 42, 44, 48, 50, 52, 54, ул. Мира 17, 18, 19, 20, 22, 24, 25а, 26, 27, 27а, 28, 29, 29а, 31, 31а, 33, 35, 37, 37а, 39, 41, 43, 47, 48, 50, 52, 54, 56, 63, 65, ул. Степная 6, 8, ул. Рабочая 3, 13, 15, Проезд Шахтеров 1, 1а, 2, 3, 4, 5, 6, 7, 7а, 8, 8а, 9, 10, 10а, 11, 11а, 12, 13.</w:t>
            </w:r>
          </w:p>
        </w:tc>
      </w:tr>
      <w:tr>
        <w:trPr>
          <w:trHeight w:val="12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23 поселка Молодежный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Гидростроителей 1, 1а, 2, 2а, 3, 3а, 4, 5, 6, 7, 7а, 8, 9, 10, 11, 12, 13, 14, ул. Графтио 3, 4, 5, 6, 6а, 7, 8а, 9, 10, 11, 12, 13, 14, 15, 16, 17, 19, 20, 21, 22, 23, 25, 27, ул. Иртышская 6, 7, 8, 9, 9а, 10, 11, 11а, 12, 13, 13а, 14, 16, 17, 17а, 19, 19а, 21, 21а, 23, 23а, 25, 25а, 31, 33, 35, 39, 41, 43, ул. Спортивная 1, 4, 6, 7, 8, 9, 10, 11, 12, 13, 14, 15, 16, 17, 18, 19, 20, 21, 23, ул. Транспортная 3, 7, 9, 11, 15, квартал Восток 3, 4, 5, 6, 7, 8, 9, 14, 15, 16, 16а, 17, 20, 21, ул. Мира 1, 3, 4, 5, 6, 7, 8, 9, 10, 12, 14, 16.</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Русская Ивановка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Русская Ивановка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Русская Ивановка</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Шокай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Шокай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Шокай</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21 села Сарыозек</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Сарыозек</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Шокай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станции Шокай</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Шокай</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Дальнее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24 села Дальнего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Дальнее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Жуантобе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села Жуантобе</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Жуантобе</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Лиманное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села Лиманного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Лиманное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Кзылтас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села Кзылтас</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Кзылтас</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Мирное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Дом культуры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Мирное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Звезда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18 села Звезда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Звезда</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Иртышского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Акбулак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28 села Акбулак</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Акбулак, село Майбулак, село Роднички</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села Родниковского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Родниковское, село Карасу, село Торт-Кудук</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Тельманское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22 села Тельманского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Тельманское, село Ахметаул</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Кутумсык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Кутумсык</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Кутумсык</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Трудовое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села Трудового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Трудовое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Степного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Шидерты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села Шидерты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Шидерты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Сенокосное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29 села Сенокосного</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Сенокосное, село Откормочное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