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5cd" w14:textId="a85b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18 ноября 2011 года N 28/02. Зарегистрировано Управлением юстиции Осакаровского района Карагандинской области 12 декабря 2011 года N 8-15-157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 и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> пункта 5 статьи 20 Закона Республики Казахстан от 23 января 2001 года "О занятости населения",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2012 год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(Торбаева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 в пределах средств, предусмотренных в бюджете района на 2012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граждан, занятых на общественных работах согласно отработанному времени в размере минимальной заработной платы в месяц путем зачисления средств на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Осакаровского района (Идырысов С.Ж.)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N 28/02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 и объемы общественных работ, организуемых для безработных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770"/>
        <w:gridCol w:w="1620"/>
        <w:gridCol w:w="3978"/>
        <w:gridCol w:w="1556"/>
        <w:gridCol w:w="1835"/>
        <w:gridCol w:w="256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(месяц)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2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 населенных пунктов, кладбищ;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строительстве, капитальном ремонте жилья, а также объектов социально-культурного назначения;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("Жасыл ел", "Лесопосадки");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республиканских, региональных общественных компаний, опрос общественного мнения;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 проживающих пенсионеров и инвалидов;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программах: "Сестра милосердия", "Строительные бригады", "Дворовый клуб", "Выпускник", "Педагог-воспитатель";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социально-бытовых центров по оказанию благотворительной помощи.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отдела занятости и социальных программ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центра социально-бытовых услуг поселка Осакаровка по оказанию благотворительной помощи;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 проживающих пенсионеров и инвалидов, обслуживание Дома милосердия;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составление актов материально-бытового обследования, подшивка документов, формирование дел.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Осакаровского района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Осакаровскому району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 на 2008-2009 годы, составление описей и архивных документов;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запросов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и пособий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 библиотека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проверке книжного фонда.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экземпляров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филиал республиканского коммунального предприятия "Центр по недвижимости"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раскладка инвентарных дел.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Осакаровского района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программе: "Педагог-воспитатель" (профилактика правонарушений среди несовершеннолетних, организация работы среди молодежи по пропаганде здорового образа жизни);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дел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статистики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дворов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 на 2012 год, составление описей и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организация работы среди молодежи по пропаганде здорового образа жизни;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дополнительного образования школьников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памятника.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формирование дел, составление описей и архивных документов.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формирование дел, составление описей и архивных документов.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Осакаровского района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Осакаровского района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повесток;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занятости Осакаровского района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архивных документов.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