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62fb" w14:textId="0b7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фиксированного налога для отдельных видов предпринимательской деятельности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54 сессии Осакаровского районного маслихата Карагандинской области от 14 ноября 2011 года N 425. Зарегистрировано Управлением юстиции Осакаровского района Карагандинской области 21 декабря 2011 года N 8-15-158.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ставки фиксированного налога для отдельных видов предпринимательской деятельности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 – экономического развития района (Шакирбеков И.М.).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425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отдельных видов предпринимательской деятельности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656"/>
        <w:gridCol w:w="6705"/>
      </w:tblGrid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 на один объект в месячном расчетном показателе за 1 месяц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