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f9ce" w14:textId="edbf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56 сессии Осакаровского районного маслихата Карагандинской области от 13 декабря 2011 года N 439. Зарегистрировано Управлением юстиции Осакаровского района Карагандинской области 28 декабря 2011 года N 8-15-161.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 –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3 451 324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2 882 624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3 519 784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87 250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155 710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155 710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68 467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Осакаровского районного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17.08.2012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09.11.2012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и расходов районного бюджета на 2012 год целевые трансферты и бюджетный кредит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2012 год объем субвенции, передаваемой из областного бюджета в бюджет района, в сумме 2 055 914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2012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2012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Осакаровского района на 2012 год в сумме 10 785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Осакаровского районного маслихата Карагандинской области от 17.08.2012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в районном бюджете расходы по аппаратам акимов поселков, аулов (сел), аульных (сельских)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бюджета района на 2012 год не подлежит секвестру районная бюджетная программа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10.12.2012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379"/>
        <w:gridCol w:w="10882"/>
        <w:gridCol w:w="18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3451324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560915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102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2882624</w:t>
            </w:r>
          </w:p>
        </w:tc>
      </w:tr>
      <w:tr>
        <w:trPr>
          <w:trHeight w:val="51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2882624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07"/>
        <w:gridCol w:w="707"/>
        <w:gridCol w:w="9912"/>
        <w:gridCol w:w="18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3519784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296513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69134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61152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212494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207654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11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1931367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18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- интернатов: общего типа, специальных (коррекционных), специализированных для одаренных детей, организаций образования для детей 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1795988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1795988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1718084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47671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9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 - интернаты: (общего типа, специальных (коррекционных), специализированных для одаренных детей; организаций для детей -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126771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126771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</w:t>
            </w:r>
          </w:p>
        </w:tc>
      </w:tr>
      <w:tr>
        <w:trPr>
          <w:trHeight w:val="13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</w:p>
        </w:tc>
      </w:tr>
      <w:tr>
        <w:trPr>
          <w:trHeight w:val="12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110537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425929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171253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10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 за счет целевых трансфертов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69"/>
        <w:gridCol w:w="548"/>
        <w:gridCol w:w="10677"/>
        <w:gridCol w:w="180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901"/>
        <w:gridCol w:w="1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654"/>
        <w:gridCol w:w="633"/>
        <w:gridCol w:w="10506"/>
        <w:gridCol w:w="181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9"/>
        <w:gridCol w:w="1751"/>
      </w:tblGrid>
      <w:tr>
        <w:trPr>
          <w:trHeight w:val="105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-155710</w:t>
            </w:r>
          </w:p>
        </w:tc>
      </w:tr>
      <w:tr>
        <w:trPr>
          <w:trHeight w:val="43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96"/>
        <w:gridCol w:w="454"/>
        <w:gridCol w:w="10401"/>
        <w:gridCol w:w="205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2637023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525249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10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2105398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2105398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65"/>
        <w:gridCol w:w="756"/>
        <w:gridCol w:w="756"/>
        <w:gridCol w:w="9097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2637023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292416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1883427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1776171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1776171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1726602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</w:p>
        </w:tc>
      </w:tr>
      <w:tr>
        <w:trPr>
          <w:trHeight w:val="14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(или)приобретение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89213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3"/>
        <w:gridCol w:w="644"/>
        <w:gridCol w:w="10080"/>
        <w:gridCol w:w="20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606"/>
        <w:gridCol w:w="648"/>
        <w:gridCol w:w="9492"/>
        <w:gridCol w:w="20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622"/>
        <w:gridCol w:w="580"/>
        <w:gridCol w:w="10275"/>
        <w:gridCol w:w="20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1"/>
        <w:gridCol w:w="1969"/>
      </w:tblGrid>
      <w:tr>
        <w:trPr>
          <w:trHeight w:val="315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96"/>
        <w:gridCol w:w="454"/>
        <w:gridCol w:w="10401"/>
        <w:gridCol w:w="205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2944187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562018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12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2375346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2375346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0"/>
        <w:gridCol w:w="713"/>
        <w:gridCol w:w="777"/>
        <w:gridCol w:w="9035"/>
        <w:gridCol w:w="20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2944187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2084129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1958966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1958966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1895927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57947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3"/>
        <w:gridCol w:w="644"/>
        <w:gridCol w:w="10080"/>
        <w:gridCol w:w="20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606"/>
        <w:gridCol w:w="648"/>
        <w:gridCol w:w="9492"/>
        <w:gridCol w:w="20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622"/>
        <w:gridCol w:w="580"/>
        <w:gridCol w:w="10275"/>
        <w:gridCol w:w="20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1"/>
        <w:gridCol w:w="1969"/>
      </w:tblGrid>
      <w:tr>
        <w:trPr>
          <w:trHeight w:val="315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бюджетный кредит бюджету района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10.12.2012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9"/>
        <w:gridCol w:w="1751"/>
      </w:tblGrid>
      <w:tr>
        <w:trPr>
          <w:trHeight w:val="79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917848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244953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246781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244953</w:t>
            </w:r>
          </w:p>
        </w:tc>
      </w:tr>
      <w:tr>
        <w:trPr>
          <w:trHeight w:val="28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90163</w:t>
            </w:r>
          </w:p>
        </w:tc>
      </w:tr>
      <w:tr>
        <w:trPr>
          <w:trHeight w:val="82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58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84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58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</w:t>
            </w:r>
          </w:p>
        </w:tc>
      </w:tr>
      <w:tr>
        <w:trPr>
          <w:trHeight w:val="58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84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43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5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6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5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2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на реализацию мер по содействию экономическому развитию регионов в рамках Программы "Развития регионов" на 2012 год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4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</w:t>
            </w:r>
          </w:p>
        </w:tc>
      </w:tr>
      <w:tr>
        <w:trPr>
          <w:trHeight w:val="58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</w:p>
        </w:tc>
      </w:tr>
      <w:tr>
        <w:trPr>
          <w:trHeight w:val="69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</w:t>
            </w:r>
          </w:p>
        </w:tc>
      </w:tr>
      <w:tr>
        <w:trPr>
          <w:trHeight w:val="85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</w:tr>
      <w:tr>
        <w:trPr>
          <w:trHeight w:val="3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</w:tr>
      <w:tr>
        <w:trPr>
          <w:trHeight w:val="42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села Акбулак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5-я очередь п.Осакаровка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для реализации мер социальной поддержки специалистов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аппаратам акимов поселков, аулов (сел), аульных (сельских) округов района на 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09.11.2012 N 112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48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тысяч тенге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74719</w:t>
            </w:r>
          </w:p>
        </w:tc>
      </w:tr>
      <w:tr>
        <w:trPr>
          <w:trHeight w:val="75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47897</w:t>
            </w:r>
          </w:p>
        </w:tc>
      </w:tr>
      <w:tr>
        <w:trPr>
          <w:trHeight w:val="5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6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8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51125</w:t>
            </w:r>
          </w:p>
        </w:tc>
      </w:tr>
      <w:tr>
        <w:trPr>
          <w:trHeight w:val="81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</w:p>
        </w:tc>
      </w:tr>
      <w:tr>
        <w:trPr>
          <w:trHeight w:val="5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5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8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8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8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Есиль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79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8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Маржанкульского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8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Озерного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8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Кундуздинского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8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Чапаевского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8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Николаевского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8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Карагайлы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81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Садового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76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Сарыозек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8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7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Дальнего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8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Звездного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81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Каратомарского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8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7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Шидертинского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8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8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Родниковского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79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Тельманского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9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Иртышского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8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Трудового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8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Мирного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</w:p>
        </w:tc>
      </w:tr>
      <w:tr>
        <w:trPr>
          <w:trHeight w:val="78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Районная бюджетная программа, не подлежащая секвестру в процессе исполнения бюджета района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98"/>
        <w:gridCol w:w="719"/>
        <w:gridCol w:w="1201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