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caa7" w14:textId="9cd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 сессии Улытауского районного маслихата от 25 декабря 2010 года N 302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Улытауского районного маслихата Карагандинской области от 7 апреля 2011 года N 324. Зарегистрировано Управлением юстиции Улытауского района Карагандинской области 22 апреля 2011 года N 8-16-70. Прекратило свое действие в связи с истечением срока - (письмо Улытауского районного маслихата Карагандинской области от 4 июля 2012 года N 2-9/76)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Улытауского районного маслихата Карагандинской области от 04.07.2012 N 2-9/76).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 сессии Улытауского районного маслихата от 25 декабря 2010 года N 302 "О районном бюджете на 2011 – 2013 годы" (зарегистрировано Управлением юстиции Улытауского района Департамента юстиции Карагандинской области 29 декабря 2010 года за N 8-16-68 и опубликовано 30 декабря 2010 года в N 52 (5770) газеты "Ұлытау өңірі") следующие изменения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"2251669" заменить цифрами "2585440";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"2094993" заменить цифрами "2312993";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"3957" заменить цифрами "5957";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"151973" заменить цифрами "265744";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"8902" заменить цифрами "43826";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"2374718" заменить цифрами "2649724";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"8902" заменить цифрами "43826";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"8902" заменить цифрами "43826";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"31951" заменить цифрами "102131";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"31951" заменить цифрами "102131";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"163018" заменить цифрами "175057";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"163018" заменить цифрами "175057";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"8902" заменить цифрами "9526";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"155000" заменить цифрами "166415";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"103973" заменить цифрами "123042";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"34200" заменить цифрами "138902";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"13800" заменить цифрами "3800";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"41758" заменить цифрами "45918";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"3138" заменить цифрами "3090";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"13800" заменить цифрами "3800";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знак "." на знак ";" в подпункте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подпунктами 11),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 реализацию мероприятии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РК "Саламатты Казахстан" на 2011-2015 годы –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профессиональную подготовку, переподготовку и повышение квалификации кадров, частичное субсидирование зарплаты, обучению предпринимательству предоставление субсидий на переезде, создания центров занятости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- 6957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увеличение размера доплаты за квалификационную категорию, учителям школ и воспитателям дошкольных организаций образования - 7100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развитие инженерно 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104702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"8902" заменить цифрами "9526";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"70000" заменить цифрами "150000";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"52000" заменить цифрами "112000";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"38000";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 сессии Улытауского районного маслихата от 25.12.2010 N 302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5, 6 к указанному решению изложить в новой редакции согласно приложению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324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ХХVІІІ сессии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180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ХХVІ сессии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5"/>
        <w:gridCol w:w="469"/>
        <w:gridCol w:w="469"/>
        <w:gridCol w:w="10604"/>
        <w:gridCol w:w="17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2560440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2289993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9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2181998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2171214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2170892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9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2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06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42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75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02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09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8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4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62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9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265744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265744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265744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123042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142702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6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770"/>
        <w:gridCol w:w="791"/>
        <w:gridCol w:w="9916"/>
        <w:gridCol w:w="17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2649724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1113438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986649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986649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«Саламатты Қазақстан» на 2011-2015 годы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25223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232072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64825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финансовых активов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-175057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324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XXVIII cессии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180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XXVI cессии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 в населенных пунктах в составе районного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334"/>
        <w:gridCol w:w="1973"/>
      </w:tblGrid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1771805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324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XXVIII cессии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N 180 Улытауского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XXVI cессии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аппараты акима поселков и сельских округов в составе районного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9"/>
        <w:gridCol w:w="1784"/>
        <w:gridCol w:w="1953"/>
        <w:gridCol w:w="2143"/>
        <w:gridCol w:w="2881"/>
      </w:tblGrid>
      <w:tr>
        <w:trPr>
          <w:trHeight w:val="102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</w:tr>
      <w:tr>
        <w:trPr>
          <w:trHeight w:val="37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108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82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75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76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7"/>
        <w:gridCol w:w="1787"/>
        <w:gridCol w:w="1998"/>
        <w:gridCol w:w="2082"/>
        <w:gridCol w:w="2886"/>
      </w:tblGrid>
      <w:tr>
        <w:trPr>
          <w:trHeight w:val="1035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</w:tr>
      <w:tr>
        <w:trPr>
          <w:trHeight w:val="375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108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825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1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75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765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8"/>
        <w:gridCol w:w="1826"/>
        <w:gridCol w:w="1995"/>
        <w:gridCol w:w="2058"/>
        <w:gridCol w:w="2903"/>
      </w:tblGrid>
      <w:tr>
        <w:trPr>
          <w:trHeight w:val="1035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375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</w:tr>
      <w:tr>
        <w:trPr>
          <w:trHeight w:val="108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825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1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75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1"/>
        <w:gridCol w:w="1847"/>
        <w:gridCol w:w="1910"/>
        <w:gridCol w:w="2079"/>
        <w:gridCol w:w="2903"/>
      </w:tblGrid>
      <w:tr>
        <w:trPr>
          <w:trHeight w:val="1035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375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108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825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5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