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08f2" w14:textId="dcf0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XXXIII сессии Улытауского районного маслихата Карагандинской области от 6 декабря 2011 года N 392. Зарегистрировано Управлением юстиции Улытауского района Карагандинской области 23 декабря 2011 года N 8-16-76. Прекращено действие по истечении срока, на который решение было принято (письмо Улытауского районного маслихата Карагандинской области от 27 февраля 2013 года № 1-9/32)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Улытауского районного маслихата Карагандинской области от 27.02.2013 № 1-9/32).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- 2888353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- 2441992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- 2877235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- 42378 тысяч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80403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- 80403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- 43686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69286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Улытауского районного маслихата Карагандинской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15.06.2012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22.08.2012 </w:t>
      </w:r>
      <w:r>
        <w:rPr>
          <w:rFonts w:ascii="Times New Roman"/>
          <w:b w:val="false"/>
          <w:i w:val="false"/>
          <w:color w:val="00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15.11.2012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N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доходов бюджета района на 2012 год предусмотрены следующие трансферты и субвенции: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– 214704 тысяч тенге, целевые трансферты на развитие – 35109 тысяч тенге, из областного бюджета – 26584 тысяч тенге, субвенция – 165168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аульных (сельских) округов в реализацию мер по содействию экономическому развитию регионов в рамках Программы "Развитие регионов" на 2012 год – 1961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введение стандартов специалистов специальных социальных услуг – 4253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проведение противоэпизоотических мероприятий – 51148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 по оказанию социальной поддержки специалистов – 4240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12733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3809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АОО "Назарбаев интеллектуальные школы" - 371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– 4361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размера доплаты за квалификационную категорию учителям школ и воспитателям дошкольных организаций образования – 16140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реализацию государственного образовательного заказа в дошкольных организациях образования – 63811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развитие, обустройство и (или) приобретение инженерно-коммуникационной инфраструктуры из республиканского бюджета – 25675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развитие, обустройство и (или) приобретение инженерно-коммуникационной инфраструктуры из областного бюджета – 24918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заработная плата работников в бюджетной сфере (субвенция) – 165168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целевые текущие трансферты из республиканского бюджета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50977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7187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жилищно-коммунальное хозяйство – 43790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трансферты из республиканского бюджета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реализацию мероприятий в рамках реализации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"Саламатты Қазақстан" на 2011-2015 годы –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и (или) приобретение служебного жилища и развитие (или) приобретение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выделенные трансферты на развитие из республиканского бюджета – 9434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строительство и (или) приобретение служебного жилища и развитие (или) приобретение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выделенные трансферты на развитие из областного бюджета – 1666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Улытауского районного маслихата Карагандинской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01.01.2012; от 15.06.2012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22.08.2012 </w:t>
      </w:r>
      <w:r>
        <w:rPr>
          <w:rFonts w:ascii="Times New Roman"/>
          <w:b w:val="false"/>
          <w:i w:val="false"/>
          <w:color w:val="00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15.11.2012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N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мер социальной поддержки специалистов социальной сферы сельских населенных пунктов учесть бюджетные кредиты в сумме – 43686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Улытауского районного маслихата Карагандинской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– 218368 тысяч тенге для выполнения программы развития района на 2012 год,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жилья - 104662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 - 34000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и обустройство или приобретение инженерно-коммуникационной инфраструктуры из районного бюджета - 79706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Улытауского районного маслихата Карагандинской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22.08.2012 </w:t>
      </w:r>
      <w:r>
        <w:rPr>
          <w:rFonts w:ascii="Times New Roman"/>
          <w:b w:val="false"/>
          <w:i w:val="false"/>
          <w:color w:val="00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15.11.2012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N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Расходная часть бюджета района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дорожного движения в населенных пунктах - 2100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резерв местного исполнительного органа района (два процента) - 3400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и доставка учебников, учебно-методических комплексов для государственных учреждений образования района (города областного значения) - 10213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- 5787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адресная социальная помощь - 2521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отдельным категориям нуждающихся граждан по решениям местных представительных органов – 19082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пособия на детей до восемнадцати лет - 7324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материальное обеспечение детей-инвалидов, воспитывающихся и обучающихся на дому –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укреплении материально-технической базы школы – 28998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 - 6720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Улытауского районного маслихата Карагандинской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22.08.2012 </w:t>
      </w:r>
      <w:r>
        <w:rPr>
          <w:rFonts w:ascii="Times New Roman"/>
          <w:b w:val="false"/>
          <w:i w:val="false"/>
          <w:color w:val="00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15.11.2012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2012 год гражданским служащим здравоохранения,  образования, культуры и спорта, работающим в аульной (сельской) местности, финансируемым из районного бюджета, повышенные на двадцать  пять процентов должностные оклады и тарифные ставки по сравнению с окладами и ставками гражданских служащих занимающихся видами деятельности в городских.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программ бюджета района 2012 года на реализацию бюджетных инвестиционных проектов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расходы по бюджетным программам в населенных пунктах в составе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расходы аппараты акима поселков и сельских округов в составе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в процессе исполнения бюджета района на 2012 год не подлежащие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на 2012 год администраторов бюджетных программ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Сейтжанов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10.12.2012 N 66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646"/>
        <w:gridCol w:w="10305"/>
        <w:gridCol w:w="19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2888353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2324531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2312828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2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441565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84"/>
        <w:gridCol w:w="805"/>
        <w:gridCol w:w="698"/>
        <w:gridCol w:w="9426"/>
        <w:gridCol w:w="204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2877235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247928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166092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17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1152182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1152182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1101806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8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 общего среднего образования: школы, школы-интернаты: (общего типа, специальных (коррекционных) специализированных для одаренных детей; организаций для детей-сирот и детей, оставщихся без попечения родителей)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2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130299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объектов спорта и туризма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134744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57"/>
        <w:gridCol w:w="266"/>
        <w:gridCol w:w="10775"/>
        <w:gridCol w:w="20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6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59"/>
        <w:gridCol w:w="745"/>
        <w:gridCol w:w="745"/>
        <w:gridCol w:w="9566"/>
        <w:gridCol w:w="20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0949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3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90"/>
        <w:gridCol w:w="295"/>
        <w:gridCol w:w="10741"/>
        <w:gridCol w:w="2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13"/>
        <w:gridCol w:w="714"/>
        <w:gridCol w:w="798"/>
        <w:gridCol w:w="9160"/>
        <w:gridCol w:w="19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2322662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2103786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37183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1991942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1979099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транспорта,связи,обороны и иного несельскохозяйственного назначения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12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5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8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8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8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6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62"/>
        <w:gridCol w:w="804"/>
        <w:gridCol w:w="740"/>
        <w:gridCol w:w="9529"/>
        <w:gridCol w:w="204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тенге)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2322662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264818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163741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1382722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1304749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1304749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12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352752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42169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продаж государственных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2011 года N 392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13"/>
        <w:gridCol w:w="714"/>
        <w:gridCol w:w="798"/>
        <w:gridCol w:w="9181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2235317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2111683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2003688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1992910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1992588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транспорта,связи,обороны и иного несельскохозяйственного назначения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12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5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8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8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8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6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118931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118931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118931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92"/>
        <w:gridCol w:w="820"/>
        <w:gridCol w:w="820"/>
        <w:gridCol w:w="8968"/>
        <w:gridCol w:w="205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2235322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168669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1386306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71154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1304939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1304939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продаж государственных финансовых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XXХІІІ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программы развития бюджета района на 2012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12.04.2012 N 16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97"/>
        <w:gridCol w:w="697"/>
        <w:gridCol w:w="1211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XXХІІІ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реализации бюджетных программ в населенных пунктах в составе районного бюджета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15.11.2012 N 56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356"/>
        <w:gridCol w:w="1850"/>
      </w:tblGrid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Терсаккан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Шенбер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2110376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XXХІІІ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реализации бюджетных программ аппараты акима поселков и сельских округов в составе районного бюджета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15.11.2012 N 56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9"/>
        <w:gridCol w:w="1405"/>
        <w:gridCol w:w="1279"/>
        <w:gridCol w:w="1385"/>
        <w:gridCol w:w="1322"/>
      </w:tblGrid>
      <w:tr>
        <w:trPr>
          <w:trHeight w:val="1020" w:hRule="atLeast"/>
        </w:trPr>
        <w:tc>
          <w:tcPr>
            <w:tcW w:w="8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465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195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27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24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аульного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1"/>
        <w:gridCol w:w="1405"/>
        <w:gridCol w:w="1258"/>
        <w:gridCol w:w="1384"/>
        <w:gridCol w:w="1322"/>
      </w:tblGrid>
      <w:tr>
        <w:trPr>
          <w:trHeight w:val="1020" w:hRule="atLeast"/>
        </w:trPr>
        <w:tc>
          <w:tcPr>
            <w:tcW w:w="8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45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05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аульного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2"/>
        <w:gridCol w:w="1405"/>
        <w:gridCol w:w="1236"/>
        <w:gridCol w:w="1385"/>
        <w:gridCol w:w="1322"/>
      </w:tblGrid>
      <w:tr>
        <w:trPr>
          <w:trHeight w:val="1020" w:hRule="atLeast"/>
        </w:trPr>
        <w:tc>
          <w:tcPr>
            <w:tcW w:w="8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405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</w:p>
        </w:tc>
      </w:tr>
      <w:tr>
        <w:trPr>
          <w:trHeight w:val="225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45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210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аульного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1405"/>
        <w:gridCol w:w="1215"/>
        <w:gridCol w:w="1385"/>
        <w:gridCol w:w="1322"/>
      </w:tblGrid>
      <w:tr>
        <w:trPr>
          <w:trHeight w:val="1020" w:hRule="atLeast"/>
        </w:trPr>
        <w:tc>
          <w:tcPr>
            <w:tcW w:w="8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27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аульного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XXХІІІ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 не подлежащих секвестру в процессе исполнения бюджета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21"/>
        <w:gridCol w:w="721"/>
        <w:gridCol w:w="118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XXХІІІ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на 2012 год администраторов бюджетных программ районного бюджета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3294"/>
      </w:tblGrid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Улытауского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Жезды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Карсакпай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Егиндинского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Терсакканского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Шенберского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Алгабасского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Каракенгирского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Мибулакского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Сарысуского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Коскольского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Борсенгирского сельского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Актас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Жангельдинского округа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