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edb5" w14:textId="61ae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районного маслихата от 23 декабря 2010 года N 28/290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18 марта 2011 года N 30/315. Зарегистрировано Управлением юстиции Шетского района Карагандинской области 18 апреля 2011 года N 8-17-118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ХХVIII сессии районного маслихата от 23 декабря 2011 года N 28/290 "О районном бюджете на 2011-2013 годы" (зарегистрировано в Реестре государственной регистрации нормативных правовых актов за N 8-17-110, опубликовано в газете "Шет Шұғыласы" от 27 января 2011 года N 04 (10.312))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"3358312" заменить цифрами "3524044";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"1235336" заменить цифрами "1229968";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"3358312" заменить цифрами "3568931";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"16023" заменить цифрами "129951".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ХХVIII сессии Шетского районного маслихата Карагандинской области от 23.12.2011 N 28/290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Габдуллин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 Максутов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N 30/315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28/290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420"/>
        <w:gridCol w:w="442"/>
        <w:gridCol w:w="11239"/>
        <w:gridCol w:w="162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3524044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1238902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1229968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196991</w:t>
            </w:r>
          </w:p>
        </w:tc>
      </w:tr>
      <w:tr>
        <w:trPr>
          <w:trHeight w:val="34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196991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210428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210428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793734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756802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24177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</w:p>
        </w:tc>
      </w:tr>
      <w:tr>
        <w:trPr>
          <w:trHeight w:val="66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99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2285142</w:t>
            </w:r>
          </w:p>
        </w:tc>
      </w:tr>
      <w:tr>
        <w:trPr>
          <w:trHeight w:val="34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2285142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2285142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66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524"/>
        <w:gridCol w:w="801"/>
        <w:gridCol w:w="737"/>
        <w:gridCol w:w="9591"/>
        <w:gridCol w:w="161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3568931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3568931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308528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273003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59716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57792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8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195333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194173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13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13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2218590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114414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114414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94074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1944793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1923769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1898383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159383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</w:t>
            </w:r>
          </w:p>
        </w:tc>
      </w:tr>
      <w:tr>
        <w:trPr>
          <w:trHeight w:val="10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</w:t>
            </w:r>
          </w:p>
        </w:tc>
      </w:tr>
      <w:tr>
        <w:trPr>
          <w:trHeight w:val="10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127601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108826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97552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29118</w:t>
            </w:r>
          </w:p>
        </w:tc>
      </w:tr>
      <w:tr>
        <w:trPr>
          <w:trHeight w:val="13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</w:t>
            </w:r>
          </w:p>
        </w:tc>
      </w:tr>
      <w:tr>
        <w:trPr>
          <w:trHeight w:val="16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426464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312871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309661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113175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72960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123526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47663</w:t>
            </w:r>
          </w:p>
        </w:tc>
      </w:tr>
      <w:tr>
        <w:trPr>
          <w:trHeight w:val="6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35024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35024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76382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</w:t>
            </w:r>
          </w:p>
        </w:tc>
      </w:tr>
      <w:tr>
        <w:trPr>
          <w:trHeight w:val="13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13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119547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34891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83553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83553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10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61553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61553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33032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10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129951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129951</w:t>
            </w:r>
          </w:p>
        </w:tc>
      </w:tr>
      <w:tr>
        <w:trPr>
          <w:trHeight w:val="13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8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-17646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