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4196" w14:textId="0604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2010 года N 219/34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30 марта 2011 года N 236/38. Зарегистрировано Управлением юстиции города Балхаша Карагандинской области 22 апреля 2011 года N 8-4-231.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8-4-220, опубликовано в газете "Взгляд на события" N 014 (766) от 04 февраля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"1376836" заменить цифрами "2110053";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"1269618" заменить цифрами "2002835";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"1376836" заменить цифрами "2126075";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16022";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"16022";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"16022";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городского бюджета на 2011 год объем бюджетных субвенций, передаваемых из областного бюджета в бюджет города, в сумме 665320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Айтбенбетов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2011 года N 236/38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информационное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2011 года N 236/38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2011 год, направляемых на реализацию инвестиционных проектов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2913"/>
        <w:gridCol w:w="2913"/>
        <w:gridCol w:w="5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