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bdc1" w14:textId="3fdb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Приозерск от 9 марта 2011 года N 5/15 "Об организации общественных работ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17 августа 2011 года N 28/1. Зарегистрировано Управлением юстиции города Балхаш Карагандинской области 7 сентября 2011 года N 8-4-240. Утратило силу - постановлением акимата города Приозерск Карагандинской области от 13 января 2012 года N 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13.01.2012 N 1/1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Приозерск от 9 марта 2011 года N 5/15 "Об организации общественных работ в 2011 году" (зарегистрированное в Реестре государственной регистрации нормативных правовых актов за номером 8-4-225 от 16 марта 2011 года, опубликованное в газете "Приозерский вестник" от 18 марта 2011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знак препинания "." заменить на знак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Оплату труда безработных, направленных на общественные работы в коммунальное государственное предприятие "Управление жилищно-коммунального реформирования" производить в размере двух минимальных заработных плат.";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Приозерск Казиеву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Приозерск                      Е.Утешев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28/1 от 17 августа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Приозерск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5/15 от 09 марта 2011 года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города Приозерск организующих общественные работы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071"/>
        <w:gridCol w:w="1416"/>
        <w:gridCol w:w="3499"/>
        <w:gridCol w:w="1820"/>
        <w:gridCol w:w="1693"/>
      </w:tblGrid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Источникфинансирования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 месяц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Приозерск Карагандинской области"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обработка документов сдаваемых в архив, размножение и рассылка документов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"Управление жилищно-коммунального реформирования" при акимате города Приозерск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города и озеленение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библиотека"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Приозерское отделение Государственного центра по выплате пенсий Карагандинской области N 0805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разноска уведомлений пенсионерам, приглашение получателей пособий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"Налоговый Департамент по Карагандинской области Налоговое управление по городу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 и транспортные средства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Карагандинской области Управление статистики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регистрация документов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архивов и документации Карагандинской области Государственный архив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"Казахская средняя общеобразовательная школа N 1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"Комплекс школа - детский сад N 2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Приозерского городского Маслихата"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"Приозерская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сельскохозяйственных животных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 эпидемиологического надзора по городу Приозерск"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составление актов обследования жилищно-бытовых условий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городской суд Карагандинской области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извещений, уведомлений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N 2 ЗАГС Управления Юстиции города Балхаш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уголовно исполнительной системы по Карагандинской области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объектов, регистрация документов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Приозерск государственного учреждения "Центр обслуживания населения Карагандинской области"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база,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"Айналайын" акимата города Приозерск отдела образования, физической культуры и спорта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"Балбөбек" акимата города Приозерск отдела образования, физической культуры и спорта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Приозерский земельно-кадастровый филиал Карагандинского дочернего Государственного предприятия на праве хозяйственного ведения Республиканского Государственного предприятия "Государственный научно-производственный центр земельных ресурсов и землеустройства" агентства Республики Казахстан по управлению земельными ресурсами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работа, прием обращений жителей города по коммунальным вопросам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"Школа искусств и спорта" акимата города Приозерск отдела образования, физической культуры и спорта города Приозерск"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Приозерск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4-отдел Департамента внутренних дел Карагандинской области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работа, работа с архивными документами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Приозерск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