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a422" w14:textId="701a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и дополнения в решение Кызылординского областного маслихата от 13 декабря 2010 года N 261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09 февраля 2011 года N 272. Зарегистрировано Департаментом юстиции Кызылординской области 16 февраля 2011 года за N 4265. Утратило силу решением маслихата Кызылординской области от 06 декабря 2011 года N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Кызылординской области от 06.12.2011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областного маслихата от 13 декабря 2010 года N 261 "Об областном бюджете на 2011-2013 годы" (зарегистрировано в Реестре государственной регистрации нормативных правовых актов за номером 4262, опубликовано в газете "Кызылординские вести" от 13 января 2011 года за N 6-7)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"95 030 516" заменить цифрами "95 058 390";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"86 249 724" заменить цифрами "86 277 598";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"95 152 061" заменить цифрами "94 760 665";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"-423 558" заменить цифрами "-1 004 288";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"423 558" заменить цифрами "1 004 288";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капитальный и средний ремонт автомобильных дорог районного значения (улиц, населенных пунктов города) – 2 333 901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"172 516" заменить цифрами "342 455";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XXXVIІ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Момынбаев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Н. Кудайбергенов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"9" февраля 2010 года  N 272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XXXV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декабря 2010 года N 261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2011 год           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38"/>
        <w:gridCol w:w="701"/>
        <w:gridCol w:w="8405"/>
        <w:gridCol w:w="2751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95 058 390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6 572 058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2 964 741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2 964 741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916 567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916 567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2 205 034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33 207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11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155 768</w:t>
            </w:r>
          </w:p>
        </w:tc>
      </w:tr>
      <w:tr>
        <w:trPr>
          <w:trHeight w:val="14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155 768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2 005 200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2 005 200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86 277 598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27 874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86 249 724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86 249 724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94 760 665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2 080 965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116 573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1 684 675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486 759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217 981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752 240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189 445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177 442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102 275</w:t>
            </w:r>
          </w:p>
        </w:tc>
      </w:tr>
      <w:tr>
        <w:trPr>
          <w:trHeight w:val="9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99 274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254 756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254 756</w:t>
            </w:r>
          </w:p>
        </w:tc>
      </w:tr>
      <w:tr>
        <w:trPr>
          <w:trHeight w:val="11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20 263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179 839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3 572 885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3 295 149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3 088 357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131 571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35 458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277 736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277 736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13 296 387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5 077 168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94 714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650 182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57 679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116 507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405 455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121 809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94 265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154 557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1 144 149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 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1 098 276</w:t>
            </w:r>
          </w:p>
        </w:tc>
      </w:tr>
      <w:tr>
        <w:trPr>
          <w:trHeight w:val="8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308 316</w:t>
            </w:r>
          </w:p>
        </w:tc>
      </w:tr>
      <w:tr>
        <w:trPr>
          <w:trHeight w:val="14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148 781</w:t>
            </w:r>
          </w:p>
        </w:tc>
      </w:tr>
      <w:tr>
        <w:trPr>
          <w:trHeight w:val="8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1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107 745</w:t>
            </w:r>
          </w:p>
        </w:tc>
      </w:tr>
      <w:tr>
        <w:trPr>
          <w:trHeight w:val="11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12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202 740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1 251 987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1 030 067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221 920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365 563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51 701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313 862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6 544 188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6 544 188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19 268 369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15 600 079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86 356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</w:p>
        </w:tc>
      </w:tr>
      <w:tr>
        <w:trPr>
          <w:trHeight w:val="11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4 165 912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6 625 889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1 169 467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22 002</w:t>
            </w:r>
          </w:p>
        </w:tc>
      </w:tr>
      <w:tr>
        <w:trPr>
          <w:trHeight w:val="8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789 025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30 429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21 973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93 143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41 752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108 528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223 980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553 194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1 266 460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3 668 290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3 668 290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1 638 619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1 347 789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95 060</w:t>
            </w:r>
          </w:p>
        </w:tc>
      </w:tr>
      <w:tr>
        <w:trPr>
          <w:trHeight w:val="8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195 245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397 574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119 555</w:t>
            </w:r>
          </w:p>
        </w:tc>
      </w:tr>
      <w:tr>
        <w:trPr>
          <w:trHeight w:val="11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296 318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87 200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31 015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290 830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252 414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8 425 671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2 276 000</w:t>
            </w:r>
          </w:p>
        </w:tc>
      </w:tr>
      <w:tr>
        <w:trPr>
          <w:trHeight w:val="11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2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</w:p>
        </w:tc>
      </w:tr>
      <w:tr>
        <w:trPr>
          <w:trHeight w:val="11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6 149 671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4 894 680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2 592 086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770 255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207 944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205 769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764 979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133 479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27 481</w:t>
            </w:r>
          </w:p>
        </w:tc>
      </w:tr>
      <w:tr>
        <w:trPr>
          <w:trHeight w:val="8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597 854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129 816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109 840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25 681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388 787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102 826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209 069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496 709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483 016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1 916 572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1 916 572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1 916 572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4 665 965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3 314 265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179 920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11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324 634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513 499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63 437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337 500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132 540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8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1 237 794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263 334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11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47 775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1 319 766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688 609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544 672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199 710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55 992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60 801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82 917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3 465 896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3 465 896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47 569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179 029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367 898</w:t>
            </w:r>
          </w:p>
        </w:tc>
      </w:tr>
      <w:tr>
        <w:trPr>
          <w:trHeight w:val="8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2 784 141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5 366 946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2 903 533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380 058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150 228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241 257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72 243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11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342 455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342 455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1 366 568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1 366 568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637 390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637 390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28 013 583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28 013 583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27 941 121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71 377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302 013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1 034 952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8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-1 004 288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1 004 288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1 034 952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1 034 952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1 034 952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1 034 952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580 730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580 730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