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96e9" w14:textId="7be9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29 июня 2011 года N 293. Зарегистрировано Департаментом юстиции Кызылординской области 14 июля 2011 года за N 4272.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областной газете "Кызылординской вести" от 13 января 2011 года N 6-7)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"100 295 504" заменить цифрами "98 296 590";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"2 408 484" заменить цифрами "408 484";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"89 311 262" заменить цифрами "89 312 348";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"101 273 946" заменить цифрами "99 235 032";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"769 013" заменить цифрами "809 013";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 целях предупреждения чрезвычайных ситуаций связанных с подачей тепла городу Кызылорда в период отопительного сезона на 2011-2012 годы - 396 000 тыс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"395 000" заменить цифрами "622 742";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"297 201" заменить цифрами "292 007";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  М. Абилкасымов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2011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декабря 2010 года N 261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73"/>
        <w:gridCol w:w="8593"/>
        <w:gridCol w:w="23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98 296 590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8 572 058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2 916 567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2 916 567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408 484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277 768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89 312 348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99 235 032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1 448 744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1 052 911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3 798 689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3 520 953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3 181 818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15 070 035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7 135 544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726 735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406 099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317 738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395 062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6 219 524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5 838 210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19 587 783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15 863 053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4 174 507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6 595 889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795 058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1 434 798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3 724 730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3 724 730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2 450 225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1 674 995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90 668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194 196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398 730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29 584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262 762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256 288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10 826 833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3 270 227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7 556 606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1 595 813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3 215 228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1 322 968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222 944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200 657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136 846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1 925 764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5 205 961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3 837 813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280 348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1 259 142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296 816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1 326 101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550 681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204 604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3 514 044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3 514 044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2 823 185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2 267 361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1 164 282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529 578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589 843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809 013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1 541 952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-2 747 455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2 747 455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