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a227" w14:textId="0c0a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Кызылординского областного маслихата от 13 декабря 2010 года N 261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14 октября 2011 года N 317. Зарегистрировано Департаментом юстиции Кызылординской области 21 октября 2011 года за N 4278. Утратило силу решением маслихата Кызылординской области от 06 декабря 2011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Кызылординской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4262, опубликовано в областной газете "Кызылординской вести" от 13 января 2011 года N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"96 958 085" заменить цифрами "96 960 037";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"89 340 962" заменить цифрами "89 342 914";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"97 896 527" заменить цифрами "97 901 341";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"809 013" заменить цифрами "806 151";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"1 541 952" заменить цифрами "1 583 206";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"732 939" заменить цифрами "777 055";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"41 092" заменить цифрами "26 278";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"1 473 589" заменить цифрами "1 468 228";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 цифры "258 530" заменить цифрами "257 167"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"794 955" заменить цифрами "830 791";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Козбахов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XXXXV сессии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 октября 2011 года N 317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очередной XXXV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2010 года N 261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13"/>
        <w:gridCol w:w="713"/>
        <w:gridCol w:w="8493"/>
        <w:gridCol w:w="24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96 960 037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7 059 344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89 342 914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89 049 527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89 049 527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97 901 341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428 447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216 937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179 445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3 930 641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3 610 485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3 196 381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322 423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14 153 481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7 119 843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719 488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415 313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5 324 023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4 942 709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19 295 746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15 753 823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4 166 161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6 531 698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43 866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1 443 407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2 391 221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1 600 081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349 132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310 614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272 180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10 287 365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2 870 227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7 417 138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1 479 028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3 213 635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1 330 014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769 676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544 921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1 931 617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1 931 617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1 925 633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5 055 953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3 732 708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263 901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716 052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1 174 439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296 816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1 283 384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2 796 237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2 466 909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875 494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29 031 850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29 031 850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589 843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1 583 206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732 941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несипользованных бюджетных кредитов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-2 747 455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2 747 455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