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0073" w14:textId="115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изменений в решение Кызылординского областного маслихата от 13 декабря 2010 года N 261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06 декабря 2011 года N 329. Зарегистрировано Департаментом юстиции Кызылординской области 12 декабря 2011 года за N 4280. Утратило силу решением маслихата Кызылординской области от 06 декабря 2011 года N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Кызылординской области от 06.12.2011 </w:t>
      </w:r>
      <w:r>
        <w:rPr>
          <w:rFonts w:ascii="Times New Roman"/>
          <w:b w:val="false"/>
          <w:i w:val="false"/>
          <w:color w:val="ff0000"/>
          <w:sz w:val="28"/>
        </w:rPr>
        <w:t>N 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областного маслихата от 13 декабря 2010 года N 261 "Об областном бюджете на 2011-2013 годы" (зарегистрировано в Реестре государственной регистрации нормативных правовых актов за номером 4262, опубликовано в областной газете "Кызылординской вести" от 13 января 2011 года N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"99 615 959" заменить цифрами "99 615 973";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"7 059 344" заменить цифрами "7 001 339";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"554 079" заменить цифрами "612 098";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"100 554 403" заменить цифрами "100 554 417";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"806 151" заменить цифрами "114 401";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"-2 744 595" заменить цифрами "-2 052 845";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"2 744 595" заменить цифрами "2 052 845";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С. Далдабаев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2011 года N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декабря 2010 года N 261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840"/>
        <w:gridCol w:w="8512"/>
        <w:gridCol w:w="241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99 615 973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7 001 339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2 841 567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2 841 567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2 727 524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2 727 524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1 432 248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1 432 248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612 098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6 521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479 019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479 019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91 998 836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293 387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91 705 449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100 554 417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1 475 030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110 820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1 026 561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428 447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216 937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179 445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102 129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973 938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499 266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396 000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3 924 558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3 604 402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3 187 769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322 423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320 156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16 460 308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7 572 708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86 814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719 488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57 679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415 313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1 152 203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1 094 832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845 858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80 469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107 745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257 167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25 908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1 531 321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173 623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1 262 917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1 040 504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389 710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313 862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7 177 492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6 796 178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19 182 951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15 641 028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13 537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4 184 288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6 538 865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21 769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795 647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64 070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209 415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421 544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1 518 051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3 541 923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2 341 756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1 550 616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92 447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185 431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349 132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52 617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310 614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272 180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456 681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10 882 379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3 465 241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1 181 014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622 742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422 708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7 417 138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5 124 041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1 479 028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3 213 635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1 330 014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241 255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199 484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769 676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597 854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381 706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94 393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208 704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554 744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544 921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1 932 064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1 932 064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1 926 080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5 204 777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3 881 532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183 674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404 939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337 133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716 052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253 884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1 174 439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10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1 283 384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474 248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202 992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65 894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62 578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3 487 096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367 898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2 796 237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2 221 077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340 482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141 659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32 872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819 971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819 971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943 624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29 049 549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27 941 121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497 761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1 583 206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1 147 000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436 206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236 206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1 468 805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1 468 805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1 327 941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несипользованных бюджетных кредитов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140 864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-2 052 845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2 052 845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1 501 952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1 306 004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1 206 394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