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5185" w14:textId="c5b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12 декабря 2011 года N 232. Зарегистрировано Департаментом юстиции Кызылординской области 30 декабря 2011 года за N 4286. Утратило силу постановлением Кызылординского областного акимата от 31 ноября 2012 года N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31.11.2012 N 655.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недропользование на разведку, добычу или совмещенную разведку и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и на совмещенную разведку и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области Искакова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Кызылординcкой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декабря 2011 года N 232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"Регистрация контрактов на недропользование на разведку, добычу или совмещенную разведку и добычу общераспространенных полезных ископаемых"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недропользования - право владения и пользования недрами, приобретенное недропользователем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- договор между компетентным органом или уполномоченным органом по изучению и использованию недр или местным исполнительным органом области, города республиканского значения, столицы в соответствии с компетенцией, установленной законодательством Республики Казахстан, и физическим и (или) юридическим лицом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либо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– государственное учреждение "Управление предпринимательства и промышленности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– должностное лицо управления, в обязанности которого входит регистрация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– нормативный правовой акт, регулирующий внутренний порядок деятельности по оказанию государственной услуги "Регистрация контрактов на недропользование на разведку, добычу или совмещенную разведку и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 государственной регистрации – документ, который выдается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"О недрах и недропользовании", где изложены результаты регистрация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операции по недропользованию - работы, относящиеся к государственному геологическому изучению недр, разведке и (или) добыче полезных ископаемых, в том числе связанные с разведкой и добычей подземных вод, лечебных грязей, разведкой недр для сброса сточных вод, а также по строительству и (или) эксплуатации подземных сооружений, не связанные с разведкой и (или)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"Регистрация контрактов на недропользование на разведку, добычу или совмещенную разведку и добычу общераспространенных полезных ископаемых"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стандарта государственной услуги по регистрации контрактов на недропользование на разведку, добычу или совмещенную разведку и добычу общераспространенных полезных ископаемых, утвержденных постановлением Правительства Республики Казахстан от 17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управления, предоставляющего государственную услугу, указано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"О недрах и недропользовании", а также пунктом 60 раздела 3 Реестра государственных услуг, оказываемых физическим и юридическим лицам, утвержденного постановлением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управлением на бумажном носителе акта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ежедневно в соответствии с графиком работы управления,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государственной услуге и о ходе ее оказания размещается на официальном портале акимата Кызылординской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оказании государственной услуги является предоставление неполного пакета документов потребителем,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"Регистрация контрактов на недропользование на разведку, добычу или совмещенную разведку и добычу общераспространенных полезных ископаемых":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регистрация заявления с прилагаемыми документами потребителя в службе документационного обеспечения (далее - СДО)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руководителем управления исполнителя осуществляющий регистрацию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расмотрение исполнителем заявления с прилагаемыми документами потребителя и по результатам подготовление акта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– подписания руководителем управление акта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акта о государственной регистрации печатью управления, а также выдачи одного экземпляра акта о государственной регистрации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Потребитель предоставляет в управление документы для получения государственной услуги, которые принимаются сотрудником СДО управления по описи, указанной в заявлении потребителя. Соответствующие требованиям документы оформляются и регистрируются СДО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осуществляется в течение пяти рабочих дней с момента сдачи потребителем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регистрации договора залога права недропользования: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ежедневно, в соответствии с графиком работы управления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осуществляется в здании управления. Режим помещения: вход в здание осуществляется по разовому пропуску.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оснащен пандусами, предназначенными для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справочно-информационной доске управления размещены образцы для предоставления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Зарегистрированные, оформленные надлежащим образом документы передаются руководителю управления, которые в последующем передаются исполнителю. По мере их получения, исполнитель расмотривает заявления с прилагаемыми документами потребителя и по результатам подготовливает акт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 подписывается руководителем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акта исполнитель осуществляет организационные мероприятия по скреплению акта о государственной регистрации печатью управления, а также выдачи потребителю одного экземпляра акта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акта, а также пакет рассмотренных документов остаются в бессрочном хранении в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акта о государственной регистрации регистрируется в журнале выданных актов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и описание СФЕ, участвующих в процессе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взаимосвязи и последовательность действий СФЕ при каждом административном действии с отражением срока выполнения,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 процесса выдачи акта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 ответственные лица управления несут персональную ответственность за качество и своевременность предоставления государственных услуг потребителям в соответствии законодательством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полезных ископаемых"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работы государственного учреждения "Управление предпринимательства и промышленности Кызылординской области"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145"/>
        <w:gridCol w:w="1941"/>
        <w:gridCol w:w="1966"/>
        <w:gridCol w:w="3769"/>
        <w:gridCol w:w="234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п/п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телефонов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почты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Кызылординской области"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112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23-99-01, 23-41-66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dpp_korda@mail.ru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часов до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 и 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полезных ископаемых"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Наличие и описание СФЕ, участвующих в процессе оказания государственной услуги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73"/>
        <w:gridCol w:w="9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полезных ископаемых"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Текствое табличное описание взаимосвязи и последовательность действий СФЕ при каждом административном действии с отражением срока выполнения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3850"/>
        <w:gridCol w:w="3107"/>
        <w:gridCol w:w="3355"/>
        <w:gridCol w:w="3850"/>
        <w:gridCol w:w="3191"/>
      </w:tblGrid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(сотрудник службы документационного обеспечения управления)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(руководитель управления)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(исполнитель управления)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(руководитель управления)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(исполнитель управления)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 регистрирует и принимает заявление потребителя с необходимыми документами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определяет исполнителя осущестляющий регистрацию контрактов на недропользование на разведку, добычу или совмещенную разведку и добычу общераспространенных полезных ископаемых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рассматривает заявления с прилагаемыми документами потребителя и по результатам подготавливает акт о государственной регистрации контрактов на недропользование на разведку, добычу или совмещенную разведку и добычу общераспространенных полезных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подписывает акт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 управление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осуществляет организационные мероприятий по скреплению акта о государственной регистрации печатью управления, а также выдачи потребителю одного экземпляра акта о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 и предметов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2-этап Определение исполнителя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3-этап Подготовление акта о государственной регистрации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 руководителем управления на акт о государственной регистрации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одного экземпляра акта о государственной регистрации потребителю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или совмещенную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полезных ископаемых"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процесса выдачи акта о государственной регистрации контрактов на недропользование на разведку, добычу или совмещенную разведку и добычу общераспространенных полезных ископаемых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декабря 2011 года N 232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"Регистрации договора залога права недропользования на разведку, добычу и на совмещенную разведку и добычу общераспространенных полезных ископаемых"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недропользования - право владения и пользования недрами, приобретенное недропользователем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- договор между компетентным органом или уполномоченным органом по изучению и использованию недр или местным исполнительным органом области, города республиканского значения, столицы в соответствии с компетенцией, установленной законодательством Республики Казахстан, и физическим и (или) юридическим лицом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либо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– государственное учреждение "Управление предпринимательства и промышленности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– должностное лицо управления, в обязанности которого входит регистрация договора залога права недропользования на разведку, добычу и на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– нормативный правовой акт, регулирующий внутренний порядок деятельности по оказанию государственной услуги "Регистрации договора залога права недропользования на разведку, добычу и на совмещенную разведку и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 регистрации – документ, который выдается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июня 2010 года "О недрах и недропользовании", где изложены результаты регистрации договора залога права недропользования на разведку, добычу и на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"Регистрации договора залога права недропользования на разведку, добычу и на совмещенную разведку и добычу общераспространенных полезных ископаемых"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стандарта государственной услуги по регистрации контрактов на недропользование на разведку, добычу или совмещенную разведку и добычу общераспространенных полезных ископаемых, утвержденных постановлением Правительства Республики Казахстан от 17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управления, предоставляющего государственную услугу,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июня 2010 года "О недрах и недропользовании", а также пунктом 61 раздела 3 Реестра государственных услуг, оказываемых физическим и юридическим лицам, утвержденного постановлением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управлением на бумажном носителе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ежедневно в соответствии с графиком работы управления,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государственной услуге и о ходе ее оказания размещается на официальном портале акимата Кызылординской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оказании государственной услуги является предоставление неполного пакета документов потребителя,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"Регистрация договора залога права недропользования на разведку, добычу и на совмещенную разведку и добычу общераспространенных полезных ископаемых":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регистрация заявления с прилагаемыми документами потребителя в службе документационного обеспечения (далее - СДО)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руководителем управления исполнителя осуществляющий регистрацию договора залога права недропользования на разведку, добычу и на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расмотрение исполнителем заявления с прилагаемыми документами потребителя и по результатам подготовление акта о государственной регистрации договора залога права недропользования на разведку, добычу и на совмещенную разведку и добычу общераспространенных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– подписания руководителем управление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 печатью управления, а также выдачи одного экземпляра акта о государственной регистрации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(взаимодействий) в процессе оказания государственной услуги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Потребитель предоставляет в управление документы для получения государственной услуги, которые принимаются сотрудником СДО управления по описи, указанной в заявлении потребителя. Соответствующие требованиям документы оформляются и регистрируются СДО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права недропользования, подписанный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- привлечения, использования и возврата займа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залога (использование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залога и срок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этапы погашения займа (по годам, с разбивкой основного долга и процентов вознаграждения);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или физического лица, в пользу которого передается право недропользования в залог (залогодержатель) его юридический адрес и место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осуществляется в течение пяти рабочих дней с момента сдачи потребителем документов, указанных в пункте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регистрации договора залога права недропользования: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ежедневно, в соответствии с графиком работы управления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осуществляется в здании управления. Режим помещения: вход в здание осуществляется по разовому пропуску.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оснащен пандусами, предназначенными для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справочно-информационной доске управления размещены образцы для предоставления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Зарегистрированные, оформленные надлежащим образом документы передаются руководителю управления, которые в последующем передаются исполнителю. По мере их получения, исполнитель расмотривает заявления с прилагаемыми документами потребителя и по результатам подготовливает акт о регистрации договора залога права недропользования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регистрации договора залога права недропользования на разведку, добычу и на совмещенную разведку и добычу общераспространенных полезных ископаемых подписывается руководителем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акта исполнитель осуществляет организационные мероприятия по скреплению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 печатью управления, а также выдачи потребителю одного экземпляра акта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ископаемых, а также пакет рассмотренных документов остаются в бессрочном хранении в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 регистрируется в журнале выданных актов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и описание СФЕ, участвующих в процессе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взаимосвязи и последовательность действий СФЕ при каждом административном действии с отражением срока выполнения,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 процесса выдачи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 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 ответственные лица управления несут персональную ответственность за качество и своевременность предоставления государственных услуг потребителям в соответствии законодательством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 на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работы государственного учреждения "Управление предпринимательства и промышленности Кызылординской области"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203"/>
        <w:gridCol w:w="1946"/>
        <w:gridCol w:w="2132"/>
        <w:gridCol w:w="3581"/>
        <w:gridCol w:w="2359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п/п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телефонов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почты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промышленности Кызылординской области"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112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23-99-01,23-41-66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dpp_korda@mail.ru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часов до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 и 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 на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Наличие и описание СФЕ, участвующих в процессе оказания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293"/>
        <w:gridCol w:w="9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 на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Текствое табличное описание взаимосвязи и последовательность действий СФЕ при каждом административном действии с отражением срока выполнения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7"/>
        <w:gridCol w:w="3850"/>
        <w:gridCol w:w="3107"/>
        <w:gridCol w:w="3355"/>
        <w:gridCol w:w="3850"/>
        <w:gridCol w:w="3191"/>
      </w:tblGrid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(сотрудник службы документационного обеспечения управления)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(руководитель управления)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(исполнитель управления)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(руководитель управления)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(исполнитель управления)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 регистрирует и принимает заявление потребителя с необходимыми документами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определяет исполнителя осущестляющий регистрацию договора залога права недропользования на разведку, добычу и на совмещенную разведку и добычу общераспространенных полезных ископаемых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рассматривает заявления с прилагаемыми документами потребителя и по результатам подготавливает акт о регистрации договора залога права недропользования на разведку, добычу и на совмещенную разведку и добычу общераспространенных полезных ископаемых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подписывает акт о регистрации договора залога права недропользования на разведку, добычу и на совмещенную разведку и добычу общераспространенных полезных ископаемых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осуществляет организационные мероприятий по скреплению акта о регистрации печатью управления, а также выдачи потребителю одного экземпляра акта о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 и предметов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2-этап Определение исполнителя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3-этап Подготовление акта о регистрации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 руководителем управления на акт о регистрации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одного экземпляра акта о регистрации потребителю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"Регистрация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добычу и на 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процесса выдачи акта о регистрации договора залога права недропользования на разведку, добычу и на совмещенную разведку и добычу общераспространенных полезных ископаемых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