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cb37" w14:textId="1d2c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2011 года N 249. Зарегистрировано Департаментом юстиции Кызылординской области 30 декабря 2011 года за N 4288. Утратило силу постановлением Кызылординского областного акимата от 06 августа 2012 года N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06.08.2012 N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249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Республиканское государственное учреждение "Центр обслуживания населения Кызылординской области", его филиалы 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отделы образования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отдела образования районов, городов областного значения, в обязанности которого входит подготовка справки в нотариальную контору для разрешения обмена или продажи жилой площади, принадлежащей несовершеннолетним детям.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 Центром,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постановления Правительства Республики Казахстан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–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бумажном носителе бесплатно.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осуществляется одним лицом в течение рабочего дня на основании графика работы уполномоченного органа.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 справка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 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Формы, шаблоны бланков и другая информация в соответствии с которыми должен быть представлен результат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детям"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Адреса уполномоченных органов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47"/>
        <w:gridCol w:w="4590"/>
        <w:gridCol w:w="28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
телефоны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Тажибаева, без номера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27-62-16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город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кент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Жанакожа батыра, 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поселок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поселок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Сырдарьинского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поселок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Шиелийского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поселок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Жанакорганского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поселок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без номера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ГУ –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детям"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Адреса центров обслуживания населения, их представительств и филиалов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25"/>
        <w:gridCol w:w="4563"/>
        <w:gridCol w:w="300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 обслуживания населения Кызылординской области"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Г.Муратбаева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23-08-46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Кызылорда, поселок Тасбогет, улица Аманкелди,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Жанкожа батыр 82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Мустафа Шокай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микрорайон Акмешит, 1 "б"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55-10-36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поселок Жалагаш, улица Желтоксан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8(72431)32-3-03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Енбек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Шаменов, улица Букарбай батыр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8(72431)37-3-09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Букарбай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Букарбай батыр, улица Букарбай батыр 21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8(72431)36-2-17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Аламесек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Аламесек, улица К.Абишев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8(72431)34-3-28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Тан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Тан, улица Орынбай жырау 12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8(72431)37-1-04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Аккум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Аккум, улица Бейбитшилик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8(72431)38-4-27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Макпалкол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Макпалкол, улица Оналбаева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8(72431)41-5-76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Енбек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Енбек, улица Дауытбаева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8(72431)33-2-35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Аккыр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Аккыр, улица 50 лет Казахстана 50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8(72431)41-5-75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город Арал, улица Карасакал Еримбет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2-50-02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поселка Саксаул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поселок Саксаул, улица Мира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2-72-05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Аманоткел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аул Аманоткел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4-37-36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поселок Жанакорган, улица Сыганак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Томенарык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Томенарык, улица Кулымбетова 11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53-5-09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Сунаката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Сунаката, улица Сыганак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53-8-49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Бесарык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Бесарык, улица Кыдырова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77-8-86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Аккорган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Аккорган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73-4-24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Келинтобе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Келинтобе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78-3-62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районный филиал 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Шиелийский район, поселок Шиели, улица Каримбаева 16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4-15-59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микрорайона Кокшокы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поселок Шиели, Кокшокы, микрорайон А.Палымбет блок В, 4 квартира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Сулутобе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Сулутобе, улица Токмаганбетова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29-1-41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Тартогай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Тартогай, улица Есенова N4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филиал  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 поселок Айтеке би, улица Жанкожа батыр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в городе Казалинск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город Казалинск, улица Жанкожа батыр 37 "а"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города Байконур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город Байконур, улица Максимова 17 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8(724-37)7-54-81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филиал 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поселок Жосалы, улица Абая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8(724-37)2-11-62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Жанажол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Жанажол, улица Мажибаев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8(724-37)2-55-10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Кармакшы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Кармакшы, улица Сейфулина 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8(724-37)2-62-00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Дауылкол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Турмаганбет,улица Ешнияз сал 4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8(724-37)2-51-33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III Интернационал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ІІІ интернационал, улица Астана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8(724-37)2-52-13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Комекбаев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Комекбаев, улица Аяпов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8(724-37)3-41-10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поселок Теренозек, улица Амангелды 55 "а"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22-9-00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Токмаганбетов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аул Токмаганбетов, улица Абая 1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25-2-91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Акжарма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Акжарма, улица Балапанова 24а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25-8-87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Инкардария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аул Инкардария, улица Казыбекби 1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 24-5-65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Шаган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Шаган, улица Есет би, 17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26-5-79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Н.Ильясов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Н.Илиясов, улица Абая, 15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26-2-70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Ширкейли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Ширкейли, улица Куттыбаева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24-6-66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Когалыколь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Когалыколь, улица Ауезова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21-76-77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Бесарык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Бесарык, улица Ауезова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Амангельды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Амангельды, улица Баймаганбетова 32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Айдарлы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аул Айдарлы, улица Ауезова, 14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21-97-16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детям"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      Таблица 1. Описание действий СФЕ.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3009"/>
        <w:gridCol w:w="2824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3010"/>
        <w:gridCol w:w="2824"/>
        <w:gridCol w:w="3258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 2. Варианты использования. Основной процесс – в случае выдачи справок в нотариальную контору для разрешения обмена или продажи жилой площади, принадлежащей несовершеннолетним детям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 и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Рассмотрение документов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Рассмотрение документов и подготовка справки </w:t>
            </w:r>
          </w:p>
        </w:tc>
      </w:tr>
      <w:tr>
        <w:trPr>
          <w:trHeight w:val="118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Центра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Перенаправление в уполномоченный орган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Предоставление руководству уполномоченного органа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ответственному исполнителю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Отправка справки Центру или потребителю 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 3. Варианты использования. Альтернативный процесс – в случае отказа в выдаче справок в нотариальную контору для разрешения обмена или продажи жилой площади, принадлежащей несовершеннолетним детям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 и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Рассмотрение документов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Рассмотрение документов и подготовка мотивированного отказа </w:t>
            </w:r>
          </w:p>
        </w:tc>
      </w:tr>
      <w:tr>
        <w:trPr>
          <w:trHeight w:val="148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Перенаправление в уполномоченный орган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Предоставление руководству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ответственному исполнителю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Отправка мотивированного отказа Центру или потребителю 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детям"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статье 58, 114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квартиры, расположено по адресу: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N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249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справок по опеке и попечительству"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по опеке и попечительству"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Республиканское государственное учреждение "Центр обслуживания населения Кызылординской области", его филиалы 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отделы образования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специалист отдела образования районов, городов областного значения, в обязанности которого входит подготовка справки по опеке и попечительству.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 Центром,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постановлений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родителей",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бумажном носителе бесплатно.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3. Требования к порядку оказания государственной услуги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заявления и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заполняет бланк заявления, предоставляя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2b55"/>
          <w:sz w:val="28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>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или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Формы, шаблоны бланков и другая информация в соответствии с которыми должен быть представлен результат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по опеке и попечительству"</w:t>
      </w:r>
    </w:p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Адреса уполномоченных органов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47"/>
        <w:gridCol w:w="4590"/>
        <w:gridCol w:w="28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Тажибаева, без номера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27-62-16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город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кент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Жанакожа батыра, 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поселок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поселок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Сырдарьинского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поселок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Шиелийского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поселок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Жанакорганского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поселок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без номера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ГУ –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по опеке и попечительству"</w:t>
      </w:r>
    </w:p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Адреса центров обслуживания населения, их представительств и филиалов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25"/>
        <w:gridCol w:w="4563"/>
        <w:gridCol w:w="300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 обслуживания населения Кызылординской области"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Г.Муратбаева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23-08-46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Кызылорда, поселок Тасбогет, улица Аманкелди,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Жанкожа батыр 82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Мустафа Шокай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филиал N4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микрорайон Акмешит, 1 "б"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55-10-36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поселок Жалагаш, улица Желтоксан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8(72431)32-3-03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Енбек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Шаменов, улица Букарбай батыр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8(72431)37-3-09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Букарбай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  аул Букарбай батыр, улица Букарбай батыр 21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8(72431)36-2-17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Аламесек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Аламесек, улица К.Абишев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8(72431)34-3-28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Тан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Тан, улица Орынбай жырау 12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8(72431)37-1-04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Аккум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Аккум, улица Бейбитшилик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8(72431)38-4-27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Макпалкол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Макпалкол, улица Оналбаева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8(72431)41-5-76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Енбек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аул Енбек, улица Дауытбаева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8(72431)33-2-35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Аккыр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аул Аккыр, улица 50 лет Казахстана 50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8(72431)41-5-75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город Арал, улица Карасакал Еримбет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2-50-02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поселка Саксаул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поселок Саксаул, улица Мира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2-72-05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Аманоткел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аул Аманоткел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4-37-36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район, поселок Жанакорган, улица Сыганак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Томенарык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Томенарык, улица Кулымбетова 11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53-5-09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Сунаката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Сунаката, улица Сыганак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53-8-49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Бесарык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Бесарык, улица Кыдырова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77-8-86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Аккорган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Аккорган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73-4-24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Келинтобе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аул Келинтобе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78-3-62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районный филиал 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Шиелийский район, поселок Шиели, улица Каримбаева 16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4-15-59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микрорайона Кокшокы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поселок Шиели, Кокшокы, микрорайон А.Палымбет блок В, 4 квартира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Сулутобе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Сулутобе, улица Токмаганбетова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29-1-41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Тартогай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аул Тартогай, улица Есенова N4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филиал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 поселок Айтеке би, улица Жанкожа батыр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в городе Казалинск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город Казалинск, улица Жанкожа батыр 37 "а"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города Байконур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Байконур, улица Максимова 17 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8(724-37)7-54-81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филиал Центра обслуживания населения Кызылординской области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поселок Жосалы, улица Абая без номера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8(724-37)2-11-62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Жанажол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Жанажол, улица Мажибаев без номера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8(724-37)2-55-10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Кармакшы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Кармакшы, улица Сейфулина 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8(724-37)2-62-00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Дауылкол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аул Турмаганбет, улица Ешнияз сал 4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8(724-37)2-51-33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III Интернационал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ІІІ интернационал, улица Астана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8(724-37)2-52-13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Комекбаев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аул Комекбаев, улица Аяпов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8(724-37)3-41-10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филиал Центра обслуживания населения Кызылординской области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поселок Теренозек, улица Амангелды 55 "а"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22-9-00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Токмаганбетов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аул Токмаганбетов, улица Абая 1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25-2-91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Акжарма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Акжарма, улица Балапанова 24а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25-8-87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Инкардария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аул Инкардария, улица Казыбекби 1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 24-5-65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Шаган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Шаган, улица Есет би, 17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26-5-79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Н.Ильясов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Н.Илиясов, улица Абая, 15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26-2-70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Ширкейли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Ширкейли, улица Куттыбаева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24-6-66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аульного округа Когалыколь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Когалыколь, улица Ауезова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21-76-77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Бесарык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Бесарык, улица Ауезова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Амангельды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аул Амангельды, улица Баймаганбетова 32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аульного округа Айдарлы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аул Айдарлы, улица Ауезова, 14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21-97-16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по опеке и попечительству"</w:t>
      </w:r>
    </w:p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Таблица 1. Описание действий СФЕ.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3009"/>
        <w:gridCol w:w="2824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в уполномоченный орган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3010"/>
        <w:gridCol w:w="2824"/>
        <w:gridCol w:w="3258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 – в случае выдачи справок по опеке и попечительству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1.Прием и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3.Рассмотрение и свод документов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5.Прием и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7.Рассмотрение документов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9.Рассмотрение документов и подготовка справки </w:t>
            </w:r>
          </w:p>
        </w:tc>
      </w:tr>
      <w:tr>
        <w:trPr>
          <w:trHeight w:val="118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2.Предоставление инспектору накопительного отдела Центра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4.Перенаправление в уполномоченный орган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6.Предоставление руководству уполномоченного органа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8.Направление ответственному исполнителю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10.Отправка справки Центру или потребителю 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11.Выдача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 – в случае отказа в выдаче справок по опеке и попечительству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 и регистрация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Рассмотрение документов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Рассмотрение документов и подготовка мотивированного отказа </w:t>
            </w:r>
          </w:p>
        </w:tc>
      </w:tr>
      <w:tr>
        <w:trPr>
          <w:trHeight w:val="148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Перенаправление в уполномоченный орган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Предоставление руководству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ответственному исполнителю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мотивированного отказа Центру или потребителю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потребителю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по опеке и попечительству"</w:t>
      </w:r>
    </w:p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справок по опеке и попечительству"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гр. (ке)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проживающему (ей) в г.________________________________________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ул. ______________________________________, дом N_______________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кв. N _______ в том, что он (она) согласно решению акима (город, район) N _________ от "_____" 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действительно назначен (а) опекуном (попечителем) над ________________________________________________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 ____ года рождения и над его (ее) имуществом 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 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2011 года N 249</w:t>
      </w:r>
    </w:p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социальное обеспечение сирот, детей, оставшихся без попечения родителей"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отделы образования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специалист отдела образования районов, городов областного значения, в обязанности которого входит оформление документов на социальное обеспечение сирот, детей, оставшихся без попечения родителей.</w:t>
      </w:r>
    </w:p>
    <w:bookmarkEnd w:id="35"/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N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органами, адреса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8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постановления Правительства Республики Казахстан от 24 июня 1999 года </w:t>
      </w:r>
      <w:r>
        <w:rPr>
          <w:rFonts w:ascii="Times New Roman"/>
          <w:b w:val="false"/>
          <w:i w:val="false"/>
          <w:color w:val="000000"/>
          <w:sz w:val="28"/>
        </w:rPr>
        <w:t>N 842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заболеваний, при наличии которых лицо не может усыновить (удочерить) ребенка, принять его под опеку (попечительство), патронат".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на бумажном носителе бесплатно.</w:t>
      </w:r>
    </w:p>
    <w:bookmarkEnd w:id="37"/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при обращении в уполномоченный орган – является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осуществляется одним лицом в течение рабочего дня на основании графика работы уполномоченного органа.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осуществляет регистрацию заявления и выдает расписку о приеме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отделов, областного, городского значения уполномоченный орган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 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книги регистрации граждан (домовой книги);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Формы, шаблоны бланков и другая информация в соответствии с которыми должен быть представлен результат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оставшихся без попечения родителей"</w:t>
      </w:r>
    </w:p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Адреса уполномоченных органов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47"/>
        <w:gridCol w:w="4590"/>
        <w:gridCol w:w="28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города Кызылорды"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 Тажибаева, без номера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27-62-16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Аральского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район, город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Казалинского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кент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Жанакожа батыра, 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Кармакшинского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район, поселок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Жалагашского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район, поселок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Сырдарьинского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район, поселок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Шиелийского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район, поселок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Жанакорганского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поселок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без номера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ГУ –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оставшихся без попечения родителей"</w:t>
      </w:r>
    </w:p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Таблица 1. Описание действий СФЕ.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2536"/>
        <w:gridCol w:w="2536"/>
        <w:gridCol w:w="2494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выписки или мотивированного отказа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регистрации выписки или мотивированного отказа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рабочих дней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 – в случае оформления документов на социальное обеспечение сирот, детей, оставшихся без попечения родителей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3091"/>
        <w:gridCol w:w="3918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выписки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выписки 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ответственному исполнителю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регистрацию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потребителю результата оказания услуги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3. Варианты использования. Альтернативный процесс – в случае отказа в оформлении документов на социальное обеспечение сирот, детей, оставшихся без попечения родителей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3091"/>
        <w:gridCol w:w="3918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5.Рассмотрение документов и подготовка мотивированного отказа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Регистрация мотивированного отказа 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руководству уполномоченного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ответственному исполнителю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6.Направление на регистрацию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потребителю результата оказания услуги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оставшихся без попечения родителей"</w:t>
      </w:r>
    </w:p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оставшихся без попечения родителей"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Выписка из приложения к постановлению акимата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                       N ________ от "_____"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________ 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 104 и 105 Закона Республики Казахстан "О браке и семье", на основании заявления (Ф.И.О.) ____________________ и документов районных, городских отделов, областных, гг. Алматы, Астана управлений образования акимат 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4492"/>
        <w:gridCol w:w="3699"/>
        <w:gridCol w:w="3304"/>
      </w:tblGrid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                                      ________ подпись (Ф.И.О.)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оставшихся без попечения родителей"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состоянии здоровья опекуна (усыновителя)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