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694b" w14:textId="a1d6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01 апреля 2011 года N 41/1. Зарегистрировано Департаментом юстиции Кызылординской области 07 апреля 2011 года за N 10-1-172.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"18 487 479" заменить цифрами "20 742 854";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"41 044" заменить цифрами "179 044";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"11 572 762" заменить цифрами "13 690 137";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"19 229 975" заменить цифрами "21 381 772";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"3 285" заменить цифрами "49 575";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"6 668" заменить цифрами "52 958";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"69 935" заменить цифрами "234 653";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"69 935" заменить цифрами "234 653";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"-815 716" заменить цифрами "-923 146";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"815 716" заменить цифрами "923 146";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"846 668" заменить цифрами "770 668".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"416 853" заменить цифрами "600 283";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Кызылординского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К. Сактаганов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апреля 2011 года N 41/1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45"/>
        <w:gridCol w:w="771"/>
        <w:gridCol w:w="772"/>
        <w:gridCol w:w="8109"/>
        <w:gridCol w:w="2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20 742 854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6 293 791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2 266 023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568 381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539 457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 производственные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 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 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13 690 137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13 690 137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13 690 137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3 656 604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5 666 689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50"/>
        <w:gridCol w:w="778"/>
        <w:gridCol w:w="778"/>
        <w:gridCol w:w="779"/>
        <w:gridCol w:w="7289"/>
        <w:gridCol w:w="2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21 381 772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685 891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458 695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458 695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335 541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6 473 666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6 473 666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6 353 932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9 612 907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3 201 510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3 033 538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566 930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3 602 405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2 793 835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1 904 787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833 948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- 923 146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923 146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апреля 2011 года N 41/1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73"/>
        <w:gridCol w:w="713"/>
        <w:gridCol w:w="773"/>
        <w:gridCol w:w="6493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7 161 032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6 618 379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566 930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3 584 841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