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8320" w14:textId="e33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талона за один день торговой деятельности лиц, занимающихся предпринимательством на основе разового талона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июня 2011 года N 43/4. Зарегистрировано Департаментом юстиции Кызылординской области 21 июля 2011 года за N 10-1-183. Утратило силу - Решением Кызылординского городского маслихата от 20 декабря 2012 года N 12/6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Кызылординского городского маслихата от 20.12.2012 N 12/6.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N 100-IV "О введении в действие Кодекса Республики Казахстан "О налогах и других обязательных платежах в бюджет" (Налоговый кодекс)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 по городу Кызылорда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стоимости разового талона, получаемого от физических лиц, занимающихся деятельностью носящей эпизодический характер по городу Кызылорда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решения Кызылординского городского маслихата от 23 декабря 2008 года N 13/10 "Об утверждении стоимости талона на один день за реализацию лицами, занимающимися предпринимательской деятельностью на основе разового талона" (зарегистрировано в Реестре государственной регистрации нормативных правовых актов за номером 10-1-104 31 декабря 2008 года, опубликовано в газетах "Ақмешіт ақшамы" от 23 января 2009 года выпуск N 4-5 (598-599) и "Кызылорда таймс" от 22 января 2009 года выпуск N 3 (950)).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третьей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Ж. ЖАНЗАКОВ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____________________С. Мустафаев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"14"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июня 2011 года N 43/4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Стоимость талона на один день за реализацию физическими лицами, занимающимися предпринимательской деятельностью на основе разового талона по реализации, продаже товаров (имущества) в торговых объектах по городу Кызылорда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3276"/>
        <w:gridCol w:w="3333"/>
        <w:gridCol w:w="1589"/>
        <w:gridCol w:w="1498"/>
      </w:tblGrid>
      <w:tr>
        <w:trPr>
          <w:trHeight w:val="3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Назва-ние торго-вого объек-та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специа-лизация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торгового места в кв.м. 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Исчисле-ние в МРП
</w:t>
            </w:r>
          </w:p>
        </w:tc>
      </w:tr>
      <w:tr>
        <w:trPr>
          <w:trHeight w:val="28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рынков II-категории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Продук-ты пита-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грузовых автомобилей.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</w:tr>
      <w:tr>
        <w:trPr>
          <w:trHeight w:val="25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легковых автомобилей.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прилавка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5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0,124</w:t>
            </w:r>
          </w:p>
        </w:tc>
      </w:tr>
      <w:tr>
        <w:trPr>
          <w:trHeight w:val="36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0,206</w:t>
            </w:r>
          </w:p>
        </w:tc>
      </w:tr>
      <w:tr>
        <w:trPr>
          <w:trHeight w:val="27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Чайхана, находящаяся на территории торговых объектов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34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газированной воды, напитков, мороженого и гамбургеров, пирожков, чебурек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19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мясных продуктов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1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контейнеров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30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вая реали-зация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</w:p>
        </w:tc>
      </w:tr>
      <w:tr>
        <w:trPr>
          <w:trHeight w:val="12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легковых автомобилей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12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0,144</w:t>
            </w:r>
          </w:p>
        </w:tc>
      </w:tr>
      <w:tr>
        <w:trPr>
          <w:trHeight w:val="30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 из автомобиля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из прилавка одежды и головных уборов пошитых из кожи и дорогого меха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 и головных уборов пошитых из кожи и дорогого меха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19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0,152</w:t>
            </w:r>
          </w:p>
        </w:tc>
      </w:tr>
      <w:tr>
        <w:trPr>
          <w:trHeight w:val="25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перевозке грузов ручными тележками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лотерейных билетов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12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Гадалки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34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одежды, промышленных и строительных товаров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4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по ремонту обуви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16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дорожки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бывших в употреблении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 из контейнеров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одежды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из хрусталя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и бытовая техника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золота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мебели для дома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5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Автома-шины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грузовых автомобилей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5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легковых автомобилей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67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мотоциклов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Прода-жа скота, корма для скота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крупно-рогатого скота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34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прочих видов скота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37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птиц и других домашних животных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39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животного корма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Продук-ты пита-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грузовых автомобилей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легковых автомобилей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питания из контейнеров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Чайхана, находящиеся на территории торговых объектов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газированной воды, напитков, мороженого и гамбургеров, пирожков, чебурек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 и мясных продуктов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вая реали-зация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грузовых автомобилей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легковых автомобилей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реализация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рынков III - катего-рии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перевозке грузов ручными тележками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лотерейных билетов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Гадалки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прилавка одежды и головных уборов пошитых из кожи и дорогого меха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 и головных уборов пошитых из кожи и дорогого меха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 контейнеров одежды, промышленных и строительных товаров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дорожки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0,183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запасных частей, бывших в употреблении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 запасных частей из контейнеров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0,229</w:t>
            </w:r>
          </w:p>
        </w:tc>
      </w:tr>
      <w:tr>
        <w:trPr>
          <w:trHeight w:val="43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для ремонта обуви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0,113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строительных материалов из автомобилей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</w:t>
            </w:r>
          </w:p>
        </w:tc>
      </w:tr>
      <w:tr>
        <w:trPr>
          <w:trHeight w:val="210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и строительных материалов из контейнеров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0,268</w:t>
            </w:r>
          </w:p>
        </w:tc>
      </w:tr>
      <w:tr>
        <w:trPr>
          <w:trHeight w:val="210" w:hRule="atLeast"/>
        </w:trPr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одежды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Посуда из хрусталя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 и бытовая техника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изделий из золота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мебели для дома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июня 2011 года N 43/4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Стоимости разового талона получаемого от физических лиц занимающихся деятельностью носящей эпизодический характер по городу Кызылорда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315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Исчисление в МРП
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рассады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0,082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природных цветов, выращенных на дачах и придомовых участках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продуктов подсобного сельского хозяйства, садоводства и огородничества, выращенных на дачных и придомовых участках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0,051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частных тракторов по обработке земельных участков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 и метел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  <w:tr>
        <w:trPr>
          <w:trHeight w:val="345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