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a7f9" w14:textId="857a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аула Жакыпбека Маханбетова Аксуатского аульного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Аксуатского аульного округа города Кызылорда от 09 августа 2011 года N 192. Зарегистрировано управлением юстиции города Кызылорда департамента юстиции Кызылординской области 07 сентября 2011 года за N 10-1-185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и самоуправлении в Республике Қазахстан", подпункта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 территориальном устройстве Республики Казахстан" и на основании определения ономастической комиссии при акиме города Кызылорда N 2/3 от 24 мая 2011 года и согласно протокола N 1 от 17 мая 2011 года схода жителей села Жакыпбека Маханбетова аульного округа Аксуат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Согласно схематической карте присвоить улицам села Жакыпбека Маханбетова Аксуатского аульного округа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N 1, улица N 1 А, улица N 1 Б, улица N 2, улица N 2 А, улица N 3, улица N 3 А, улица N 4, улица N 4 А, улица N 5, улица N 5 А, улица N 6, улица N 7, улица N 8, улица N 9, улица N 9 Б, улица N 11, улица N 11 А, улица N 11 Б, улица N 13, улица N 15, улица N 17, улица N 29, улица N 31, улица N 33, улица N 33 А, улица Абай Кунанбаева, улица Амангельды Иманова, улица Ардагерлер, переулок Ардагерлер, улица Байтен, улица Бесарык, улица Гараж 2, улица Гараж 3, улица Жанадария, улица Лагерь.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ведущего специалиста аппарата акима аульного округа Аксуат Н. Байтургановой.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момента государственной регистрации в органах юстиции и вводится в действие по истечении десяти календарных дней после первого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 акима                     Б. Белгибаев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