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d0f3" w14:textId="db1d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23 декабря 2010 года N 37/2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21 октября 2011 года N 48/1. Зарегистрировано Департаментом юстиции Кызылординской области 14 ноября 2011 года за N 10-1-192. Утратило силу в связи с истечением срока применения - (письмо Кызылординского городского маслихата от 13 января 2012 года N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13.01.2012 N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ХХXVII сессии Кызылординского городcкого маслихата от 23 декабря 2010 года N 37/2 "О городском бюджете на 2011-2013 годы" (зарегистрировано в Реестре государственной регистрации нормативных правовых актов за номером 10-1-160, опубликовано в специальном выпуске городской газеты "Ақмешіт ақшамы" N 56 в период с 31 декабря 2010 года по 7 января 2011 года и в специальном выпуске газеты "Кызылорда таймс" без номера в период с 31 декабря 2010 года по 7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"21 479 954" заменить цифрами "21 560 436";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"6 344 334" заменить цифрами "6 404 808";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"189 060" заменить цифрами "177 640";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"779 882" заменить цифрами "818 034";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"14 166 678" заменить цифрами "14 159 954";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"22 052 079" заменить цифрами "22 132 561";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"194 209" заменить цифрами "196 994".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М. Каримбаев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2011 года N 48/1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 " декабря 2010 года N 37/2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5"/>
        <w:gridCol w:w="760"/>
        <w:gridCol w:w="760"/>
        <w:gridCol w:w="7550"/>
        <w:gridCol w:w="212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21 560 436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6 404 808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2 880 967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2 880 967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2 448 240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1 951 889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1 951 889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1 951 889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1 160 202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638 541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609 617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226 947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119 544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167 338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167 338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 дубликата исполнительного листа, заявлений о выдаче исполнительных листов на 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 (арбитражных) судов и иностранных судов, 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151 761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 гражданства Республики 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устройств,снаряженных слезоточивыми или раздражающими веществами, пневматического оружия с дульнойэнергией не более 7,5 Дж и калибра до 4,5 мм включительно)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670 534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670 534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670 534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продажа права аренды земельных участков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14 159 954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14 159 954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14 159 954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3 905 721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5 887 389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4 366 844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41"/>
        <w:gridCol w:w="766"/>
        <w:gridCol w:w="767"/>
        <w:gridCol w:w="768"/>
        <w:gridCol w:w="6741"/>
        <w:gridCol w:w="2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22 132 561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1 249 594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7 221 761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6 647 393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6 647 393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6 522 598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1 031 799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946 581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887 498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9 635 055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3 370 293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3 314 321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1 380 125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794 125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3 585 361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3 035 367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2 679 401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2 665 574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594 759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1 786 915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845 246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693 588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- 963 146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963 146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