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7024" w14:textId="f587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Кызылординского городского маслихата от 23 декабря 2010 года N 37/2 "О городском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11 ноября 2011 года N 49/1. Зарегистрировано Департаментом юстиции Кызылординской области 29 ноября 2011 года за N 10-1-195. Утратило силу в связи с истечением срока применения - (письмо Кызылординского городского маслихата от 13 января 2012 года N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Кызылординского городского маслихата от 13.01.2012 N 15).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Кызылординский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очередной ХХXVII сессии Кызылординского городcкого маслихата от 23 декабря 2010 года N 37/2 "О городском бюджете на 2011-2013 годы" (зарегистрировано в Реестре государственной регистрации нормативных правовых актов за номером 10-1-160, опубликовано в специальном выпуске городской газеты "Ақмешіт ақшамы" N 56 в период с 31 декабря 2010 года по 7 января 2011 года и в специальном выпуске газеты "Кызылорда таймс" без номера в период с 31 декабря 2010 года по 7 января 2011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"21 560 436" заменить цифрами "22 358 106";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"14 159 954" заменить цифрами "14 957 624";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"22 132 561" заменить цифрами "22 930 231".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1, 5 - указанного решения изложить в редакции согласно приложению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 и подлежит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М. Каримбаев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Кызылординского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 И. Куттыкожаев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ноября 2011 года N 49/1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2010 года N 37/2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Городской бюджет на 2011 года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635"/>
        <w:gridCol w:w="760"/>
        <w:gridCol w:w="760"/>
        <w:gridCol w:w="7550"/>
        <w:gridCol w:w="2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Класс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Специфика 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22 358 106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6 404 808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2 880 967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2 880 967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облагаемых у источника выплаты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2 448 240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доходов, не облагаемых у источника выплаты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176 948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физических лиц, осуществляющих деятельность по разовым талонам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60 099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 с доходов иностранных граждан, облагаемых у источника выплаты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195 680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1 951 889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1 951 889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1 951 889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1 160 202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638 541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 индивидуальных предпринимателей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609 617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158 649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 транспорта,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связи, обороны и иного не сельскохозяйственного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особо охраняемых природных территорий, земли оздоровительного, рекреационного и историко-культурного назначения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 индивидуальных предпринимателей, частных нотариусов и адвокатов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населенных пунктов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362 774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юридических лиц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135 827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 лиц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226 947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244 412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70 263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собственного производства, реализуемый производителями оптом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Дизельное топливо собственного производства, реализуемое производителями оптом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 реализуемый юридическими и физическими лицами в розницу, а также используемый на собственные производственные нужды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 и физическими лицами в розницу, а также используемое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собственные производственные нужды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11 858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18 618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119 544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индивидуальных предпринимателей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 отдельными видами деятельности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16 875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юридических лиц и учетную регистрацию филиалов и представительств, а также их перерегистрацию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с аукционов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 движимого имущества и ипотеки судна или строящегося судна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транспортных средств, а также их перерегистрацию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5 473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 на недвижимое имущество и сделок с ним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40 651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 рекламы в полосе отвода автомобильных дорог общего пользования местного значения и в населенных пунктах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43 767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35 987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 лицами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167 338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167 338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 подаваемых в суд исковых заявлений, заявлений особого искового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(жалоб) по делам особого производства, заявлений о вынесении судебного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приказа, заявлений о выдаче дубликата исполнительного листа, заявлений о выдаче исполнительных листов на принудительное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решений третейских (арбитражных) судов и иностранных судов, заявлений о повторной выдаче копий 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актов, исполнительных листов и иных документов, за исключением государственной пошлины с подаваемых в суд исковых заявлений к государственным учреждениям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151 761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актов гражданского состояния, а также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справок и повторных свидетельств о регистрации актов гражданского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 в связи с изменением, дополнением и восстановлением записей актов гражданского состояния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на право выезда за границу на постоянное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 и приглашение в Республику Казахстан лиц из других государств, а также за внесение изменений в эти документы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на территории Республики Казахстан визы к паспортам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иностранцев и лиц без гражданства или заменяющим их документам на право выезда из Республики Казахстан и въезда в Республику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оформление документов о приобретении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восстановлении гражданства Республики Казахстан и прекращении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места жительства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2 782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выдачу удостоверения охотника и его ежегодную регистрацию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 регистрацию и перерегистрацию каждой единицы гражданского,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служебного оружия физических и юридических лиц (за исключением холодного охотничьего, сигнального,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огнестрельного бесствольного, механических распылителей, аэрозольных и других устройств,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снаряженных слезоточивыми или раздражающими веществами, пневматического оружия с дульной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энергией не более 7,5 Дж и калибра до 4,5 мм включительно)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 разрешений на хранение или хранение и ношение, транспортировку,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ввоз на 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 нему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177 640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коммунальной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 находящегося в коммунальной собственности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бюджета, а также содержащимися и финансируемыми из бюджета 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 Республики Казахстан, за исключением поступлений от организаций нефтяного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сектора 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154 740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дебиторской, депонентской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учреждений, финансируемых из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141 855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11 615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818 034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 учреждениями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670 534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670 534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гражданам квартир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670 534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138 400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продажу права аренды земельных участков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9 100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14 957 624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14 957 624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14 957 624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4 108 377</w:t>
            </w:r>
          </w:p>
        </w:tc>
      </w:tr>
      <w:tr>
        <w:trPr>
          <w:trHeight w:val="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6 482 403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641"/>
        <w:gridCol w:w="766"/>
        <w:gridCol w:w="767"/>
        <w:gridCol w:w="768"/>
        <w:gridCol w:w="6741"/>
        <w:gridCol w:w="214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22 930 231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396 082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333 563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172 276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113 899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48 229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107 841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2 352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1 249 594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1 248 378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7 425 202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434 410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Дошкольного воспитания и обучения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312 619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121 791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6 883 997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6 883 997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образование, включая вечернюю (сменную) форму обучения, и общее среднее образование, предоставляемое через организации интернатного типа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6 759 202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124 795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98 795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34 168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1 029 426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885 625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занятости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166 809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мер государственной поддержки участникам Программы занятости 2020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207 377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104 400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82 790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Ежемесячное государственное пособие, назначаемое и выплачиваемое на детей до восемнадцати лет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инвалидов в соответствии с индивидуальной программой реабилитации обязательными гигиеническими средствами, предоставление индивидуального помощника для инвалидов первой группы, имеющих затруднение в передвижении, специалистов жестового языка для инвалидов по слуху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59 083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84 718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10 233 675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3 965 307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55 972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3 909 335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1 975 139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794 125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3 585 361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483 263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465 460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439 329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3 035 367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2 683 007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13 827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2 669 180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274 535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598 365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1 786 915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845 246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693 588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389 102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11 706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 на местном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48 820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в рамках реализации государственной молодежной политики на районном (городе областного значения) уровне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79 988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36 641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9 124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11 218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24 917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18 430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28 293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11 715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1 269 438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1 269 438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1 269 438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(городского) значения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1 269 438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1 269 438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334 909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предпринимательства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324 048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63 960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196 994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неотложные затраты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128 578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 на исполнение обязательств по решениям судов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66 169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63 094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50 444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3 491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52 958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- 963 146</w:t>
            </w:r>
          </w:p>
        </w:tc>
      </w:tr>
      <w:tr>
        <w:trPr>
          <w:trHeight w:val="7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963 146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810 668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447 805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600 283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2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внеочередной XXXXIX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ноября 2011 года N 49/1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очередной XXXVII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Кызылординского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"23" декабря 2010 года N 37/2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
Перечень бюджетных программ городского бюджета предусмотренных на развитие и на формирование или увеличение уставного капитала юридических лиц на 2011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453"/>
        <w:gridCol w:w="773"/>
        <w:gridCol w:w="773"/>
        <w:gridCol w:w="693"/>
        <w:gridCol w:w="6773"/>
        <w:gridCol w:w="197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Расходы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7 663 479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7 011 433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3 909 335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3 909 335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1 975 139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1 181 014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794 125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805 488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791 900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кредитов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в рамках Программы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324 708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3 102 098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3 035 367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66 731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341 446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