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15e2" w14:textId="6991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к призывным участкам в январе-марте 2012 года в городе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Кызылорды Кызылординской области от 28 декабря 2011 года N 275. Зарегистрировано Департаментом юстиции Кызылординской области 12 января 2012 года за N 10-1-202. Утратило силу - Решением акима города Кызылорды Кызылординской области от 05 декабря 2012 года N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Решением акима города Кызылорды Кызылординской области от 05.12.2012 N 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"Управление по делам обороны города Кызылорда" (по согласованию) организовать и обеспечить в январе-марте месяце 2012 года приписку к призывным участкам граждан мужского пола, которым в год приписки исполняется семнадцать лет в городе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"Управление здравоохранения Кызылординской области" (по согласованию) в период приписки граждан к призывным участкам обеспечить медицинское освидетельствование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занятости и социальных программ" в целях организации работы по приписке к призывным участкам обеспечить общественными работниками.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Расходы, связанные с выполнением указанных мероприятий, осуществить за счет средств, выделяемых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решения возложить на заместителя акима города Кызылорда Шынтасова Жасулана Канибаевича.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 М. ЖАЙЫМБЕТОВ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