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4baa" w14:textId="ae14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общественных работ в районе для привлечения граждан, осужденных на привлечение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01 марта 2011 года N 25. Зарегистрировано Управлением юстиции Аральского района Кызылординской области 11 апреля 2011 года за N 10-3-181. Утратило силу постановлением Аральского районного акимата Кызылординской области от 11 апреля 2013 года N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Аральского районного акимата Кызылординской области от 11.04.2013 N 121.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N 167 от 16 июля 1997 года, в целях утверждения видов общественных работ в районе для привлечения граждан, осужденных решением суда к наказанию в виде "Привлечение к общественным работам"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общественных работ для привлечения граждан, осужденных на привлечение к общественным работам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Аральского района N 4 от 11 января 2010 года "Об утверждении видов общественных работ в районе для привлечения граждан, осужденных на привлечение к общественным работам в 2010 году" (зарегистрирован за N 10-3-151 08.02.2010 г. в перечне государственной регистрации нормативно-правовых актов, официально опубликован в газете "Толқын" от 17.02.2010 г. N 13), а также постановление акимата Аральского района N 16 от 14 февраля 2011 года "Об утверждении видов общественных работ в районе для привлечения граждан, осужденных на привлечение к общественным работам в 2011 году" (осуществлен возврат письмом районного управления юстиции N 2/909 от 25 февраля 2011 года, без проведения юридической экспертизы для уточнения).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Б.Дабылова.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Аральского района                     Н.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Аральской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уголовной 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Сейталиев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"08" апреля 2011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25 от "01" марта 2011 года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Виды общественных работ в районе для привлечения граждан, осужденных на привлечение к общественным работам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Работы по санитарной очистке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Благоустройство и озеленение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