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f9c" w14:textId="9980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талона на один день, за реализацию лицами, занимающимися предпринимательской деятельностью на основе разового талона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сентября 2011 года N 232. Зарегистрировано Департаментом юстиции Кызылординской области 13 октября 2011 года за N 10-3-188. Утратило силу решением Аральского районного маслихата Кызылординской области от 19 декабря 2012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Аральского районного маслихата Кызылординской области от 19.12.2012 N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талона на один день за реализацию физическими лицами, занимающимися предпринимательской деятельностью на основе разового талона по реализации, продаже товаров (имущества) в торговых объектах по Аральскому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стоимости разового талона, получаемого от физических лиц, занимающихся деятельностью, носящей эпизодический характер по Аральскому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Аральского районного маслихата                 А.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А. 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Аральскому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Нуридинов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"13"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сентября 2011 года N 232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Стоимость талона на один день за реализацию физическими лицами, занимающимися предпринимательской деятельностью на основе разового талона по реализации, продаже товаров (имущества) в торговых объектах по Аральскому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53"/>
        <w:gridCol w:w="5733"/>
        <w:gridCol w:w="31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точки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Исчисление в МРП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грузовых автомобилей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легковых автомобилей.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молочные продукты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прилавках продуктов питания, овощей и фруктов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 продуктов питания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 (дынь, арбузов) в определенных местах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газированной воды, напитков, мороженого, гамбургеров, пирожков и чебуреков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салатов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муки, хлеба, тортов (кондитерских изделий)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и мясных продуктов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фарша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птиц, кур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реализация самсы, беляшей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грузовых автомобилей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легковых автомобилей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строительных материалов (краска, олифа, гвозди и т.д.)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телевизоров, радио и электрических товаров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частей, хозяйственных и промышленных товаров (хозтовары)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прилавках запасных частей для автомобилей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головных уборов из дорогого меха (ушанки)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головных уборов из кожи, а также головных уборов для летнего сезона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парфюмерии, галантереи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из золота (на 1 место)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праздничных подарков (на 1 место)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дорожки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детских игрушек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одежды, носков, обуви на прилавках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одежды в крытых рынках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место)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посуды из хрусталя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аудио-видео и бытовой техники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рубке мяса в мясных магазинах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тамады, выступления певцов и оказание услуг видеокамеры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автомашины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грузовых автомобилей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легковых автомобилей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мотоциклов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частей, бывших в употреблении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скота, корма для скота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крупно-рогатого скота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различных видов скота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птиц и других домашних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корма для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сентября 2011 года N 232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Стоимости разового талона получаемого от физических лиц, занимающихся деятельностью, носящий эпизодический характер по Аральскому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3"/>
        <w:gridCol w:w="3253"/>
      </w:tblGrid>
      <w:tr>
        <w:trPr>
          <w:trHeight w:val="30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Исчисление в МРП
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рассады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 выращенных на дачах и придомовых участках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сельского хозяйства, садоводства и огородничества, выращенных на дачных участках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 и метел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 ( на 1 день)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45" w:hRule="atLeast"/>
        </w:trPr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услуги владельцами частных тракторов по обработке земельных участков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