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a074" w14:textId="090a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27 декабря 2010 года N 194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09 ноября 2011 года N 241. Зарегистрировано Департаментом юстиции Кызылординской области 18 ноября 2011 года за N 10-3-192. Утратило силу решением Аральского районного маслихата Кызылординской области от 13 января 2012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Аральского районного маслихата Кызылординской области от 13.01.2012 N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 от 27 декабря 2010 года N 194 "О районном бюджете на 2011-2013 годы" (зарегистрировано в реестре государственной регистрации  нормативных-правовых актов за номером 10-3-175, опубликовано в районной газете "Толқын" от 19 января 2011 года N 5-8)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"6 113 868" заменить цифрами "6 178 450";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"5 140 048" заменить цифрами "5 177 758";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"6 444 125" заменить цифрами "6 508 707"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Аральского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          М. Балманов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девятой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"9" ноября 2011 года 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декабря 2010 года N 194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3"/>
        <w:gridCol w:w="673"/>
        <w:gridCol w:w="8929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2011 год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5177758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5177758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693"/>
        <w:gridCol w:w="8533"/>
        <w:gridCol w:w="23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4351272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3432968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3353610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-377845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девятой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"9" ноября 2011 года 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декабря 2010 года N 194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2011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81"/>
        <w:gridCol w:w="1598"/>
        <w:gridCol w:w="1579"/>
        <w:gridCol w:w="1522"/>
        <w:gridCol w:w="1544"/>
        <w:gridCol w:w="1539"/>
        <w:gridCol w:w="1522"/>
        <w:gridCol w:w="1761"/>
        <w:gridCol w:w="102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КБК-(123009000) Обеспечение санитарии населенных пунктов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КБК-(123011000) Благоустройство и озеленение населенных пунктов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КБК-(123008000) Освещение улиц населенных пунктов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КБК-(123022000) Капитальные расходы государственных органов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74144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Аралкум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Аманоткель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Бугень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Октябрь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Жанакурылыс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Каратерень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Жинишкекум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Каракум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Куланды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Камыстыбас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Райым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Мергенсай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Бекбауыл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Косаман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Акирек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Косжар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Сазды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Атанши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Сапак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234061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