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339e" w14:textId="2103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Аральского районного маслихата от 27 декабря 2010 года N 194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14 декабря 2011 года N 244. Зарегистрировано Департаментом юстиции Кызылординской области 22 декабря 2011 года N 10-3-193. Утратило силу решением Аральского районного маслихата Кызылординской области от 13 января 2012 года N 254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Аральского районного маслихата Кызылординской области от 13.01.2012 N 254.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Аральского районного маслихата от 27 декабря 2010 года N 194 "О районном бюджете на 2011-2013 годы" (зарегистрировано в реестре государственной регистрации нормативных-правовых актов за номером 10-3-175, опубликовано в районной газете "Толқын" от 19 января 2011 года N 5-8)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"6 178 450" заменить цифрами "6 251 952";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"5 177 758" заменить цифрами "5 251 260";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"6 508 707" заменить цифрами "6 508 709"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"-377 845" заменить цифрами "-238 942"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"377 845" заменить цифрами "238 942"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сороковой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районного 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Балманов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Ауезов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сороковой сессии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"14" декабря 2011 года N 244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тридцать первой сессии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"27" декабря 2010 года N 194</w:t>
            </w:r>
          </w:p>
          <w:bookmarkEnd w:id="4"/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2011 год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523"/>
        <w:gridCol w:w="372"/>
        <w:gridCol w:w="704"/>
        <w:gridCol w:w="4"/>
        <w:gridCol w:w="1081"/>
        <w:gridCol w:w="6604"/>
        <w:gridCol w:w="2"/>
        <w:gridCol w:w="22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