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87c4" w14:textId="4718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городе Казалинск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городского акима Кызылординской области от 11 апреля 2011 года N 25. Зарегистрировано Управлением юстиции Казалинского района Кызылординской области 29 апреля 2011 года за N 10-4-148. Утратило силу - Решением Казалинского городского акима Кызылординской области от 01 октября 2012 года N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Решением Казалинского городского акима Кызылординской области от 01.10.2012 N 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с учетом мнения населения города Казалинск, аким города Казалинск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переулок улицы Жамбыла в городе Казалинск на имени Кожаназарова Ергали.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Казалинск                    Н. Бозгулов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