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deea" w14:textId="ae5d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ХХХІІ сессии Казалинского районного маслихата от 29 декабря 2010 года N 248 "О районном бюджете на 2011-2013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мая 2011 года N 287. Зарегистрировано Управлением юстиции Казалинского района Кызылординской области 27 мая 2011 года за N 10-4-152. Утратило силу в связи с истечением срока применения - письмо Казалинского районного маслихата Кызылординской области от 11 декабря 2012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Казалинского районного маслихата Кызылординской области от 11.12.2012 N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ХХXII сессии Казалинского районного маслихата от 29 декабря 2010 года N 248 "О районном бюджете на 2011-2013 годы" (зарегистрировано в Реестре государственной регистрации нормативных правовых актов за номером 10-4-137, от 20 января 2011 года, опубликованы в газете "Қазалы" от 5 февраля 2011 года за N 12, от 9 февраля 2011 года за N 13-14, 12 февраля 2011 года за N 15,16 и 16 февраля за N 17,18)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"6 370 516" заменить цифрами "6 386 562";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"5 310 514" заменить цифрами "5 326 560";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"6 408 787" заменить цифрами "6 427 355";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цифры "19 369" заменить цифрами "94 145";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цифры "25 719" заменить цифрами "100 495";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"-74 240" заменить цифрами "-151 538";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"74 240" заменить цифрами "151 538";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7),8),9)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на содержание вновь вводимых объектов образования - 11 395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на текущие расходы местным исполнительным органам в сфере ветеринарии - 2 354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 социальной поддержки специалистов социальной сферы сельских населенных пунктов - 2 297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XXXVІ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Г. Алиш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         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ХХХVІ сессии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19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N 287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653"/>
        <w:gridCol w:w="483"/>
        <w:gridCol w:w="9590"/>
        <w:gridCol w:w="1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6386562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959135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193173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95825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5326560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5326560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78"/>
        <w:gridCol w:w="798"/>
        <w:gridCol w:w="8818"/>
        <w:gridCol w:w="20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6427355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369738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77411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230273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77323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75217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75217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4158153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420488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3650946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3542322</w:t>
            </w:r>
          </w:p>
        </w:tc>
      </w:tr>
      <w:tr>
        <w:trPr>
          <w:trHeight w:val="1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108624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86719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380770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331069</w:t>
            </w:r>
          </w:p>
        </w:tc>
      </w:tr>
      <w:tr>
        <w:trPr>
          <w:trHeight w:val="1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114765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1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центров занятости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49701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47426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584596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 коммуникационной инфраструктуры в рамках Программы занятости - 2020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83683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304200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126240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96187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1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362459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167543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167543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1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1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90776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18219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12583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  деятельность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52870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5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1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94145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-151538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151538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50219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50219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50219</w:t>
            </w:r>
          </w:p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96750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</w:t>
      </w:r>
      <w:r>
        <w:br/>
      </w:r>
      <w:r>
        <w:rPr>
          <w:rFonts w:ascii="Times New Roman"/>
          <w:b/>
          <w:i w:val="false"/>
          <w:color w:val="000000"/>
        </w:rPr>
        <w:t>
      к проекту решения ХХХҮI сессии Казалинского районного маслихата "О внесении изменений и дополнений в решение ХХХІІ сессии Казалинского районного маслихата от 29 декабря 2010 года N 248 "О районном бюджете 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областного бюджета выделены целевые текущие трансферты в сумме 16 046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1.с выделением с областного бюджета  целевых текущих трансфертов увеличены нижеследующие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"Общеобразовательное обучение" на 11 395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462-099 "Реализация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бюджета" на 2 297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473-001 "Услуги по реализации государственной политики на местном уровне в сфере ветеринарии" на 2 354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программа 455-003 "Поддержка культурно - досуговой работы" уменьшена на 444 тыс. тенге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