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46941" w14:textId="06469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в ауле К.Примова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аульного округа Кумжиек Казалинского района Кызылординской области от 06 мая 2011 года N 5. Зарегистрировано Управлением юстиции Казалинского района Кызылординской области 15 июня 2011 года за N 10-4-154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8 декабря 1993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административно-территориальном устройстве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с учетом мнения жителей улицы Ленина ауле К.Примова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Ленина в ауле К.Примова на улицу имени Изтилеуова Тулегена.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                                 Т.СЕРМАХАНОВ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