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d436" w14:textId="9c2d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XXXII сессии Казалинского районного маслихата от 29 декабря 2010 года N 248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09 декабря 2011 года N 329. Зарегистрировано Департаментом юстиции Кызылординской области 20 декабря 2011 года за N 10-4-163. Утратило силу в связи с истечением срока применения - письмо Казалинского районного маслихата Кызылординской области от 11 декабря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Казалинского районного маслихата Кызылординской области от 11.12.2012 N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ХХXII сессии Казалинского районного маслихата от 29 декабря 2010 года N 248 "О районном бюджете на 2011-2013 годы" (зарегистрировано в Реестре государственной регистрации нормативных правовых актов за номером 10-4-137, от 20 января 2011 года, опубликованы в газете "Қазалы" от 5 февраля 2011 года за N 12, от 9 февраля 2011 года за N 13-14, 12 февраля 2011 года за N 15,16 и 16 февраля за N 17,18)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"6 442 688" заменить цифрами "6 481 889";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"5 382 686" заменить цифрами "5 421 887";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"6 498 181" заменить цифрами "6 498 182";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"-166 238" заменить цифрами "-127 038";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"166 238" заменить цифрами "127 038";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XXXХІІІ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Абдикадиров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Буркулаков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декабря 2011 года N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 N 248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7"/>
        <w:gridCol w:w="534"/>
        <w:gridCol w:w="492"/>
        <w:gridCol w:w="481"/>
        <w:gridCol w:w="117"/>
        <w:gridCol w:w="8293"/>
        <w:gridCol w:w="22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Сумма,тыс. тенге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6481889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193273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5421887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5421887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5421887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6498182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373168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4120734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3509041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 коммуникационной инфраструктуры в рамках Программы занятости - 2020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-127038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