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9ba4" w14:textId="99f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22 декабря 2010 года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04 февраля 2011 года N 237. Зарегистрировано Департаментом юстиции Кызылординской области 18 февраля 2011 года за N 10-5-156. Утратило силу в связи с истечением срока действия (письмо Кармакшинского районного маслихата Кызылординской области от 01 марта 2012 года N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маслихата Кызылординской области от 01.03.2012 N 41)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решением Кызылординского областного маслихата от 14 января 2011 года N 270 "О внесений изменений и дополнений в решение Кызылординского областного маслихата от 13 декабря 2010 года N 261 "Об областном бюджете на 2011-2013 годы""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34 сессии Кармакшинского районного маслихата от 22 декабря 2010 года N 224 "О районном бюджете на 2011-2013 годы" (зарегистрировано в реестре государственной регистрации нормативных правовых актов за номером 10-5-154, опубликовано в газете "Кармакшы таны" от 25 января 2011 года N 9-10)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"3 833 709" заменить цифрами "4 727 656";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"3 138 404" заменить цифрами "4 032 351";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"3 773 502" заменить цифрами "4 667 449";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"7 709" заменить цифрами "36 109";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"43 818";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"67 916" заменить цифрами "24 098";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"67 916" заменить цифрами "24 098";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5-2, 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13 767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11 082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22 171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8 808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9 644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противоэпизотических мероприятий – 21 478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"от автодороги Самара-Шымкент М32"– до аулов Ақжар-Тұрмағанбет-Көмекбаев" – 450 240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В районном бюджете на 2011 год за счет средств республиканского бюджета предусмотрены средства на поддержку частного предпринимательства в регионах в рамках программы "Дорожная карта бизнеса – 2020" на организацию молодежной практики в размере 7 800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В районном бюджете на 2011 год за счет средств республиканского бюджета предусмотрены целевые трансферты на развитие и кредиты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станции подкачки в районном центре Жосалы Кармакшинского района – 70 371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 водоснабжения в населенном пункте Акжар Кармакшинского района 2-ая очередь – 176 900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 водоснабжения в населенном пункте Актобе Кармакшинского района 2-ая очередь – 76 292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Акжар Кармакшинского района" - 3 700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Актобе Кармакшинского района" - 2 700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с проведением государственной экспертизы по проекту "Строительство головного водозабора и линий подводки водопровода для жилых домов населенного пункта Турмагамбет Кармакшинского района" - 10 800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для реализации мер социальной поддержки специалистов социальной сферы сельских населенных пунктов - 43 818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4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35 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К.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35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"4" февраля 2011 года N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30"/>
        <w:gridCol w:w="898"/>
        <w:gridCol w:w="8041"/>
        <w:gridCol w:w="254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4 727 656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630 080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238 245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238 245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180 834</w:t>
            </w:r>
          </w:p>
        </w:tc>
      </w:tr>
      <w:tr>
        <w:trPr>
          <w:trHeight w:val="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26 563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63 432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4 032 351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4 032 351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4 032 351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4 667 449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265 896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20 976</w:t>
            </w:r>
          </w:p>
        </w:tc>
      </w:tr>
      <w:tr>
        <w:trPr>
          <w:trHeight w:val="4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20 976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70 331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70 331</w:t>
            </w:r>
          </w:p>
        </w:tc>
      </w:tr>
      <w:tr>
        <w:trPr>
          <w:trHeight w:val="5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146 812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136 429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10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9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7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2 554 682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2 554 682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</w:t>
            </w:r>
          </w:p>
        </w:tc>
      </w:tr>
      <w:tr>
        <w:trPr>
          <w:trHeight w:val="18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2 041 236</w:t>
            </w:r>
          </w:p>
        </w:tc>
      </w:tr>
      <w:tr>
        <w:trPr>
          <w:trHeight w:val="7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77 604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380 420</w:t>
            </w:r>
          </w:p>
        </w:tc>
      </w:tr>
      <w:tr>
        <w:trPr>
          <w:trHeight w:val="6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районного значения) за высокие показатели работы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449 653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449 653</w:t>
            </w:r>
          </w:p>
        </w:tc>
      </w:tr>
      <w:tr>
        <w:trPr>
          <w:trHeight w:val="7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33 200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20 577</w:t>
            </w:r>
          </w:p>
        </w:tc>
      </w:tr>
      <w:tr>
        <w:trPr>
          <w:trHeight w:val="9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196 755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4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4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95 237</w:t>
            </w:r>
          </w:p>
        </w:tc>
      </w:tr>
      <w:tr>
        <w:trPr>
          <w:trHeight w:val="9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22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513 980</w:t>
            </w:r>
          </w:p>
        </w:tc>
      </w:tr>
      <w:tr>
        <w:trPr>
          <w:trHeight w:val="7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98 534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</w:p>
        </w:tc>
      </w:tr>
      <w:tr>
        <w:trPr>
          <w:trHeight w:val="19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78 708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413 046</w:t>
            </w:r>
          </w:p>
        </w:tc>
      </w:tr>
      <w:tr>
        <w:trPr>
          <w:trHeight w:val="21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1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403 086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219 137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137 598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</w:p>
        </w:tc>
      </w:tr>
      <w:tr>
        <w:trPr>
          <w:trHeight w:val="12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40 463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</w:t>
            </w:r>
          </w:p>
        </w:tc>
      </w:tr>
      <w:tr>
        <w:trPr>
          <w:trHeight w:val="6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</w:p>
        </w:tc>
      </w:tr>
      <w:tr>
        <w:trPr>
          <w:trHeight w:val="6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4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28 825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21 203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58 441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6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5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6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14 884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7 415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557 470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557 470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557 470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30 156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69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36 109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8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5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54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24 098</w:t>
            </w:r>
          </w:p>
        </w:tc>
      </w:tr>
      <w:tr>
        <w:trPr>
          <w:trHeight w:val="6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-24 098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35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"4" февраля 2011 года N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Перечень бюджетных программ районного бюджета направленных на реализацию бюджетных инвестиции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577"/>
        <w:gridCol w:w="191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448 046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413 046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413 046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403 086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70 371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населенном пункте Акжар Кармакшинского района (2-ая очередь)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населенном пункте Актобе Кармакшинского района (2-ая очередь)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станции подкачки в районном центре Жосалы Кармакшинского района"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систем водоснабжения в населенном пункте Акжар Кармакшинского района 2-ая очередь"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систем водоснабжения в населенном пункте Актобе Кармакшинского района 2-ая очередь"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населенном пункте Куандария Кармакшинского района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26 372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Акжар Кармакшинского района"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Актобе Кармакшинского района"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по проекту "Строительство головного водозабора и линий подводки водопровода для жилых домов населенного пункта Турмагамбет Кармакшинского района"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
      к решению районного маслихата "О внесении изменений и дополнений к решению очередной 34 сессии Кармакшинского районного маслихата от 22 декабря 2010 года за N 224 "О районном бюджете на 2011-2013 годы"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Предлагается внести нижеследующие изменения и дополнения в решение очередной 34 сессии Кармакшинского районного маслихата от 22 декабря 2010 года за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ДОХОДЫ.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решением внеочередной 36 сессии Кызылординского областного маслихата от 14 января 2011 года за N 270 "О внесении изменений и дополнений в решение Кызылординского областного маслихата от 13 декабря 2010 года за N 261 "Об областном бюджете на 2011-2013 годы" в районный бюджет за счет средств республиканского бюджета выделены целевые трансферты на сумму 893947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для реализации мер социальной поддержки специалистов социальной сферы сельских населенных пунктов из республиканского бюджета были выделены бюджетные кредиты на сумму 43 818 тыс.тенге.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решением внеочередной 36 сессии Кызылординского областного маслихата от 14 января 2011 года за N 270 "О внесении изменений и дополнений в решение Кызылординского областного маслихата от 13 декабря 2010 года за N 261 "О областном бюджете на 2011-2013 годы", выделенные целевые трансферты и кредиты за счет средств республиканского бюджета на сумму 937 765 тыс. тенге направлены на следующие расходы районного бюджета: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1. Целевые текущие трансферты: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реализацию государственного образовательного заказа в дошкольных организациях образования - 13 767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11 082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22 171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-8 808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9 644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для реализации мер социальной поддержки специалистов социальной сферы сельских населенных пунктов – 43 818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противоэпизотических мероприятий – 21478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"от автодороги Самара-Шымкент М32" до аулов Ақжар-Турмағамбет-Көмекбаев" – 450 240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в рамках программы "Дорожная карта бизнеса-2020" на организацию молодежной практики - 7 800 тыс.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2. Целевые трансферты на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станции подкачки в районном центре пос. Жосалы Кармакшинского района – 70 371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 водоснабжения в населенном пункте Акжар Кармакшинского района 2-ая очередь – 176 900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 водоснабжения в населенном пункте Актобе Кармакшинского района 2-ая очередь – 76 292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Акжар Кармакшинского района" - 3 700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Актобе Кармакшинского района" - 2 700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с проведением государственной экспертизы по проекту "Строительство головного водозабора и линий подводки водопровода для жилых домов населенного пункта Турмагамбет Кармакшинского района" - 10 800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