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75d9" w14:textId="5667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34 сессии Кармакшинского районного маслихата от 22 декабря 2010 года N 224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2011 года N 298. Зарегистрировано Департаментом юстиции Кызылординской области 29 ноября 2011 года за N 10-5-169. Утратило силу в связи с истечением срока действия (письмо Кармакшинского районного маслихата Кызылординской области от 01 марта 2012 года N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Кармакшинского районного маслихата Кызылординской области от 01.03.2012 N 41)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34 сессии Кармакшинского районного маслихата от 22 декабря 2010 года N 224 "О районном бюджете на 2011-2013 годы" (зарегистрировано в Реестре государственной регистрации нормативных правовых актов за номером 10-5-154)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"5 222 352" заменить цифрами "5 240 320";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"4 393 877" заменить цифрами "4 411 845";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"5 463 123" заменить цифрами "5 481 091";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решения очередной 34 сессии Кармакшинского районного маслихата от 22 декабря 2010 года N 224 "О районном бюджете на 2011-2013 годы"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решения возложить на постоянную комиссию районного маслихата четвертого созыва по финансу, бюджету, социальной, молодежной политики, правопорядку и культурным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45-сессии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Сержанова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45-сессии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ноября 2011 года N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декабря 2010 года N 224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29"/>
        <w:gridCol w:w="603"/>
        <w:gridCol w:w="9234"/>
        <w:gridCol w:w="233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5 240 320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763 032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261 721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261 721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163 139</w:t>
            </w:r>
          </w:p>
        </w:tc>
      </w:tr>
      <w:tr>
        <w:trPr>
          <w:trHeight w:val="1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163 139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319 250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250 876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63 150</w:t>
            </w:r>
          </w:p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1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</w:p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62 691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4 411 845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4 411 845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4 411 845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1"/>
        <w:gridCol w:w="792"/>
        <w:gridCol w:w="8835"/>
        <w:gridCol w:w="233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5 481 091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324 847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26 370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20 290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118 152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92 922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25 230</w:t>
            </w:r>
          </w:p>
        </w:tc>
      </w:tr>
      <w:tr>
        <w:trPr>
          <w:trHeight w:val="5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152 022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138 731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</w:p>
        </w:tc>
      </w:tr>
      <w:tr>
        <w:trPr>
          <w:trHeight w:val="10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1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7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2 684 149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2 673 014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2 113 341</w:t>
            </w:r>
          </w:p>
        </w:tc>
      </w:tr>
      <w:tr>
        <w:trPr>
          <w:trHeight w:val="7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77 604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402 632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грантов государственным учреждениям образования района (города областного значения) за высокие показатели работы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495 197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495 197</w:t>
            </w:r>
          </w:p>
        </w:tc>
      </w:tr>
      <w:tr>
        <w:trPr>
          <w:trHeight w:val="7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41 422</w:t>
            </w:r>
          </w:p>
        </w:tc>
      </w:tr>
      <w:tr>
        <w:trPr>
          <w:trHeight w:val="9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28 212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175 352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32 243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29 269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22 613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835 418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168 014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19 147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10 597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114 081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24 151</w:t>
            </w:r>
          </w:p>
        </w:tc>
      </w:tr>
      <w:tr>
        <w:trPr>
          <w:trHeight w:val="7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664 654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147 850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38 903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421 670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248 740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145 893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95 260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40 573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25 199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32 748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25 126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68 541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20 863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5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34 569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8 973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23 110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753 607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632 672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632 672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8 285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48 691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1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-289 462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289 462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190 818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190 818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190 818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