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7aa8" w14:textId="aa67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20 декабря 2011 года N 310. Зарегистрировано Департаментом юстиции Кызылординской области 30 декабря 2011 года за N 10-5-173. Прекращено действие по истечении срока действия (письмо Кармакшинского районного маслихата Кызылординской области от 30 января 2013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Кармакшинского районного маслихата Кызылординской области от 30.01.2013 N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5 371 636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858 594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4 503 597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5 494 556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216 700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Кармакшинского районного маслихата Кызылординской области от 13.04.2012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Кармакшинского районного маслихата Кызылординской области 27.04.2012 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Кармакшинского районного маслихата Кызылординской области от 27.06.2012 </w:t>
      </w:r>
      <w:r>
        <w:rPr>
          <w:rFonts w:ascii="Times New Roman"/>
          <w:b w:val="false"/>
          <w:i w:val="false"/>
          <w:color w:val="000000"/>
          <w:sz w:val="28"/>
        </w:rPr>
        <w:t>N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03.08.2012 </w:t>
      </w:r>
      <w:r>
        <w:rPr>
          <w:rFonts w:ascii="Times New Roman"/>
          <w:b w:val="false"/>
          <w:i w:val="false"/>
          <w:color w:val="000000"/>
          <w:sz w:val="28"/>
        </w:rPr>
        <w:t>N 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30.11.2012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с бюджетом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в областной бюджет – 10%, в районный бюджет – 90%.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субвенций в районный бюджет в сумме 3 301 216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за счет средств областного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инспектора по защите прав детей в организациях образования –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единовременной материальной помощи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концлагерей, созданных фашистами в период Второй мировой войны, лицам, награжденным орденами и медалями бывшего СССР, за самоотверженный труд и безупречную воинскую службу в тылу в годы Великой Отечественной войны - 1076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компенсации взамен коммунальных услуг лицам, проработавшие в годы Великой Отечественной войны в тылу не менее шести месяцев с учетом банковских услуг - 37 326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капитальные и средние ремонты автомобильных дорог районного значения – 251 817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поселка Жосалы Кармакшинского района – 120 736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затрат на содержания вновь вводимой школы на 100 мест N 79 в населенном пункте Кызылтам – 6 640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увеличение затрат на содержание вновь вводимого сельского клуба на 150 мест в поселке Торетам – 3 612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Кармакшинского районного маслихата Кызылординской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03.08.2012  </w:t>
      </w:r>
      <w:r>
        <w:rPr>
          <w:rFonts w:ascii="Times New Roman"/>
          <w:b w:val="false"/>
          <w:i w:val="false"/>
          <w:color w:val="000000"/>
          <w:sz w:val="28"/>
        </w:rPr>
        <w:t>N 45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2012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противоэпизотических мероприятий – 24 315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 по оказанию социальной поддержки специалистов – 14 088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введение стандартов специальных социальных услуг – 5 249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государственного образовательного заказа в дошкольных организациях образования – 50 709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11 715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оборудованием, программным обеспечением детей-инвалидов, обучающихся на дому – 8 599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– 7 475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увеличение размера доплаты за квалификационную категорию учителям школ и воспитателям дошкольных организаций образования – 30 898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ремонт объектов коммунально-инженерной, инженерно-транспортной и социальной инфраструктуры и благоустройство сельских населенных пунктов в рамках Программы занятости 2020 – 41 161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повышение оплаты труда учителям, прошедшим повышение квалификации по учебным программам АОО "Назарбаев Интеллектуальные школы" - 1 121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  Кармакшинского районного маслихата Кызылординской области от 13.01.2012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Кармакшинского районного маслихата Кызылординской области от 13.04.2012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19.11.2012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30.11.2012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4-2. Учесть, что в районном бюджете на 2012 год за счет средств республиканского бюджета предусмотрены целевые текущие трансферты на реализацию мероприятий в рамках Программы занятости 2020 – 57 415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оплату труда участников, направленных на молодежную практику – 13 026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частичное субсидирование заработной платы – 30 220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предоставление субсидий на переезд – 1 801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деятельности центров занятости населения – 12 368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4-2 в соответствии с решением  Кармакшинского районного маслихата Кызылординской области от 13.01.2012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Кармакшинского районного маслихата Кызылординской области от 13.04.2012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19.11.2012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4-3. Учесть, что в районном бюджете на 2012 год за счет средств республиканского бюджета предусмотрены целевые текущие трансферты 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- 7 294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4-3 в соответствии с решением  Кармакшинского районного маслихата Кызылординской области от 13.01.2012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Кармакшинского районного маслихата Кызылординской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за счет средств областного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решением Кармакшинского районного маслихата Кызылординской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2) на софинансирование проекта "Строительство линии подводки водопровода для жилых домов населенного пункта Акжар Кармакшинского района" – 9 168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софинансирование проекта "Строительство линии подводки водопровода для жилых домов населенного пункта Актобе Кармакшинского района" - 6 459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административного здания в поселке Жосалы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стадиона в поселке Жосалы – 203655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разработку проектно сметной документации с проведением государственной экспертизы проекта "Реконструкция и расширение системы водоснабжения населенного пункта Акай" – 13736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 5 дополнено подпунктом 2), 3), 4), 5) в соответствии с решением  Кармакшинского районного маслихата Кызылординской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Кармакшинского районного маслихата Кызылординской области от 03.08.2012 </w:t>
      </w:r>
      <w:r>
        <w:rPr>
          <w:rFonts w:ascii="Times New Roman"/>
          <w:b w:val="false"/>
          <w:i w:val="false"/>
          <w:color w:val="000000"/>
          <w:sz w:val="28"/>
        </w:rPr>
        <w:t>N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19.11.2012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2012 год за счет средств республиканского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Кармакшинского районного маслихата Кызылординской области от 03.08.2012 </w:t>
      </w:r>
      <w:r>
        <w:rPr>
          <w:rFonts w:ascii="Times New Roman"/>
          <w:b w:val="false"/>
          <w:i w:val="false"/>
          <w:color w:val="000000"/>
          <w:sz w:val="28"/>
        </w:rPr>
        <w:t>N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решением Кармакшинского районного маслихата Кызылординской области от 27.06.2012 </w:t>
      </w:r>
      <w:r>
        <w:rPr>
          <w:rFonts w:ascii="Times New Roman"/>
          <w:b w:val="false"/>
          <w:i w:val="false"/>
          <w:color w:val="000000"/>
          <w:sz w:val="28"/>
        </w:rPr>
        <w:t>N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решением Кармакшинского районного маслихата Кызылординской области от 13.04.2012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линии подводки водопровода для жилых домов населенного пункта Акжар Кармакшинского района – 128 573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линии подводки водопровода для жилых домов населенного пункта Актобе Кармакшинского района – 91 573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  Кармакшинского районного маслихата Кызылординской области от 13.01.2012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5-2. Учесть, что в районном бюджете на 2012 год за счет средств республиканского бюджета предусмотрены бюджетные кредиты для реализации мер социальной поддержки специалистов – 99 507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5-2 в соответствии с решением  Кармакшинского районного маслихата Кызылординской области от 13.01.2012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Кармакшинского районного маслихата Кызылординской области от 13.04.2012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связи с роспуском ревизионной комиссии аппарата районного маслихата из районного бюджета на 2012 год подлежит возврату трансферта в областной бюджет в сумме 3 955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возврат неиспользованных (недоиспользованных) целевых трансфертов, выделенных из республиканского бюджета в 2011 году в областной бюджет в сумме 29 189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  Кармакшинского районного маслихата Кызылординской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Предусмотреть возврат неиспользованных (недоиспользованных) целевых трансфертов, выделенных из областного бюджета в 2011 году в областной бюджет в сумме 3 286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  Кармакшинского районного маслихата Кызылординской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6-3. Предусмотреть возврат неиспользованных (недоиспользованных) целевых трансфертов 2010 года, разрешенных использовать (доиспользовать) в 2011 году в областной бюджет в сумме 548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6-3 в соответствии с решением  Кармакшинского районного маслихата Кызылординской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6-4. Учесть на выплату вознаграждения по бюджетным кредитам для реализации мер социальной поддержки специалистов социальной сферы сельских населенных пунктов, выделенных из республиканского бюджета на 2011 год в сумме 6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6-4 в соответствии с решением  Кармакшинского районного маслихата Кызылординской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6-5. Учесть на формирование уставного капитала коммунального государственного предприятия "Кармакшинская районная ветеринарная станция" на праве хозяйственного ведения при государственном учреждении "Кармакшинский районный отдел ветеринарии" в сумме 3 700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6-5 в соответствии с решением  Кармакшинского районного маслихата Кызылординской области от 14.03.2012 </w:t>
      </w:r>
      <w:r>
        <w:rPr>
          <w:rFonts w:ascii="Times New Roman"/>
          <w:b w:val="false"/>
          <w:i w:val="false"/>
          <w:color w:val="00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6-6. Предусмотреть возврат неиспользованные бюджетные кредиты в областной бюджет, выделенные из республиканского бюджета в 2011 году для реализации мер социальной поддержки специалистов социальной сферы сельских населенных пунктов в сумме 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6-6 в соответствии с решением  Кармакшинского районного маслихата Кызылординской области от 19.11.2012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6-7. Учесть на выплату вознаграждения по бюджетным кредитам для реализации мер социальной поддержки специалистов социальной сферы сельских населенных пунктов, выделенных из республиканского бюджета на 2012 год в сумме 4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разовые денежные выплаты из районного бюджета в размере 4 500 тенге на приобретение топлива специалистам здравоохранения, образования, социального обеспечения, культуры и спорта проживающим и работающим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6-7 в соответствии с решением  Кармакшинского районного маслихата Кызылординской области от 19.11.2012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на 2012 год местного исполнительного органа района в сумме 3 590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Кармакшинского районного маслихата Кызылординской области от 14.03.2012 </w:t>
      </w:r>
      <w:r>
        <w:rPr>
          <w:rFonts w:ascii="Times New Roman"/>
          <w:b w:val="false"/>
          <w:i w:val="false"/>
          <w:color w:val="00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районного бюджета, направленных на реализацию бюджетных инвестиции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секвестру в процессе исполнения местного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список бюджетных программ на 2012-2014 годы аппаратов акима поселка, аульного (сельского) округа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47 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А. Сержанова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Кармакшинского районного маслихата Кызылординской области от 30.11.2012 </w:t>
      </w:r>
      <w:r>
        <w:rPr>
          <w:rFonts w:ascii="Times New Roman"/>
          <w:b w:val="false"/>
          <w:i w:val="false"/>
          <w:color w:val="ff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7"/>
        <w:gridCol w:w="729"/>
        <w:gridCol w:w="9780"/>
        <w:gridCol w:w="178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5371636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4503597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4503597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4503597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5494556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3003527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2977527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2273697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439067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50709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507441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78662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47237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86037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656333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517075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207325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150778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74919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39038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-216700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47-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878"/>
        <w:gridCol w:w="688"/>
        <w:gridCol w:w="9058"/>
        <w:gridCol w:w="193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4182942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852790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258881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3324746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3324746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3324746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4182942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285019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158416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3009187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3009187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2434848</w:t>
            </w:r>
          </w:p>
        </w:tc>
      </w:tr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100645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436760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491709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491709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204513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100565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134846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25943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47-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673"/>
        <w:gridCol w:w="8853"/>
        <w:gridCol w:w="242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4242946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912487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328690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328690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199852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199852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360764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277003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77361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3324746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3324746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3324746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4242946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288634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82715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159853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3057924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3057924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2476097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100744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442723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40529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35207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107605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65214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62274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192409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80592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-10578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-10578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Кармакшинского районного маслихата Кызылординской области от 19.11.2012 </w:t>
      </w:r>
      <w:r>
        <w:rPr>
          <w:rFonts w:ascii="Times New Roman"/>
          <w:b w:val="false"/>
          <w:i w:val="false"/>
          <w:color w:val="ff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1"/>
        <w:gridCol w:w="751"/>
        <w:gridCol w:w="9401"/>
        <w:gridCol w:w="161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691017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школы N185 на 300 мест в ауле Комекбаев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арендного 2-х квартирного 3-х жилых домов в поселке Жосалы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в рамках Программы занятости 2020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полигона для выброса твердых бытовых отходов в ауле Акай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строительство полигона для выброса твердых бытовых отходов в поселке Жосалы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строительства административного здания в кенте Жосалы Кармакшинского района и строительство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 в районном центре Жосалы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населенного пункта Акжар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населенного пункта Актобе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"Строительство линии подводки водопровода для жилых домов населенного пункта Акжар Кармакшинского района"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8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"Строительство линии подводки водопровода для жилых домов населенного пункта Актобе Кармакшинского района"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государственной экспертизой на реконструкцию систем водоснабжения населенного пункта Т.Комекбаев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государственной экспертизы проекта "Реконструкция и расширение системы водоснабжения н.п. Акай Кармакшинского района"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государственной экспертизы объединенного проекта ""Строительство системы водопроводных сетей в районном центре Жосалы" 4-ая очередь. Строительство линий водопровода для подключения жилых домов"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разработки проектно-сметной документации с государственной экспертизой строительства стадиона на 300 мест в поселке Жосалы Кармакшинского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стадиона в поселке Жосалы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проекта "КТПН-10/0,4 кВ с трансформатором 250 кВА в поселке Торетам Кармакшинского района"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местных бюджетных программ, не подлежащих секвестру в процессе исполнения местных бюджетов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0"/>
      </w:tblGrid>
      <w:tr>
        <w:trPr>
          <w:trHeight w:val="30" w:hRule="atLeast"/>
        </w:trPr>
        <w:tc>
          <w:tcPr>
            <w:tcW w:w="1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30" w:hRule="atLeast"/>
        </w:trPr>
        <w:tc>
          <w:tcPr>
            <w:tcW w:w="1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30" w:hRule="atLeast"/>
        </w:trPr>
        <w:tc>
          <w:tcPr>
            <w:tcW w:w="1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45" w:hRule="atLeast"/>
        </w:trPr>
        <w:tc>
          <w:tcPr>
            <w:tcW w:w="1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2012 год аппаратов акима поселка, аульного (сельского) округа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Кармакшинского районного маслихата Кызылординской области от 19.11.2012 </w:t>
      </w:r>
      <w:r>
        <w:rPr>
          <w:rFonts w:ascii="Times New Roman"/>
          <w:b w:val="false"/>
          <w:i w:val="false"/>
          <w:color w:val="ff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30"/>
        <w:gridCol w:w="751"/>
        <w:gridCol w:w="9263"/>
        <w:gridCol w:w="180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378654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196342</w:t>
            </w:r>
          </w:p>
        </w:tc>
      </w:tr>
      <w:tr>
        <w:trPr>
          <w:trHeight w:val="1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2013 год аппаратов акима поселка, аульного (сельского)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84"/>
        <w:gridCol w:w="742"/>
        <w:gridCol w:w="9286"/>
        <w:gridCol w:w="15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158416</w:t>
            </w:r>
          </w:p>
        </w:tc>
      </w:tr>
      <w:tr>
        <w:trPr>
          <w:trHeight w:val="1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</w:p>
        </w:tc>
      </w:tr>
      <w:tr>
        <w:trPr>
          <w:trHeight w:val="1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1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1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</w:p>
        </w:tc>
      </w:tr>
      <w:tr>
        <w:trPr>
          <w:trHeight w:val="1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на 2014 год аппаратов акима поселка, аульного (сельского)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814"/>
        <w:gridCol w:w="689"/>
        <w:gridCol w:w="9182"/>
        <w:gridCol w:w="15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159853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62274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