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4f46" w14:textId="9374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24 декабря 2010 года N 37-1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10 февраля 2011 года N 38-1. Зарегистрировано Управление юстиции Жалагашского района Кызылординской области 17 февраля 2011 года за N 10-6-179. Утратило силу в связи с истечением срока действия (письмо Жалагашского районного маслихата Кызылординской области от 14 мая 2012 года N 117)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Жалагашского районного маслихата Кызылординской области от 14.05.2012 N 117).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- 1 статьи 6 Закона Республики Казахстан от 23 января 2001 года "О местном государственном управлении и самоуправлении в Республике Казахстан" и решении Кызылординского областного маслихата от 14 января 2011 года </w:t>
      </w:r>
      <w:r>
        <w:rPr>
          <w:rFonts w:ascii="Times New Roman"/>
          <w:b w:val="false"/>
          <w:i w:val="false"/>
          <w:color w:val="000000"/>
          <w:sz w:val="28"/>
        </w:rPr>
        <w:t>N 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Кызылординского областного маслихата от 13 декабря 2010 года N 261 "Об областном бюджете на 2011-2013 годы"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24 декабря 2010 года N 37-1 "О бюджете района на 2011-2013 годы" (зарегистрировано в Реестре государственной регистрации нормативных правовых актов за номером N 10-6-175, опубликовано в газете "Жалагаш жаршысы" N 4-5 от 15 января 2011 года, N 6-7 от 19 января 2011 года, N 8 от 22 января 2011 года, N 9 от 26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"3 217 254" заменить цифрами "4 153 002";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"2 344 135" заменить цифрами "3 279 883";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"3 214 894" заменить цифрами "4 150 642".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"11 567";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подпункта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"17 146".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4 указанного решения изложить в редакции согласно приложению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По администратору бюджетных программ "Аппарат маслихата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сократить 500 тысяч тенге с бюджетной программы "Капитальные рас-ходы государственных органов" и перевести в бюджетную программу "Услуги по обеспечению деятельности маслихата района (города областного значения)";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жилищно - коммунального хозяйства, пассажирского транспорта и автомобильных дорог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сократить 15 000 тысяч тенге с бюджетной программы "Благоустройство и озеленение населенных пунктов" и перевести в бюджетную программу "Освещение улиц населенных пунктов".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 района на 2011 год за счет средств республиканского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противоэпизотических мероприятий 20 541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4 935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28 968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8 194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11 082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 - инвалидов, обучающихся на дому 8 936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10 371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бюджет района на 2011 год за счет средств республиканского бюджета предусмотрены средства на поддержку частного предпринимательства в рамках программы "Дорожная карта бизнеса-2020" в размере 7 800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 района на 2011 год за счет средств республиканского бюджета предусмотрены целевые трансферты на развитие и кредиты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расширение системы водоснабжения населенного пункта Жалагаш Жалагашского района (4 этап) 632 480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автодороги "Самара-Шымкент" - "Аккошкар-Жанадария" Жалагашского района 202 440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для реализации мер социальной поддержки специалистов социальной сферы сельских населенных пунктов 17 146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ХХХVІІІ-сессии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 К.СУЛЕЙМЕНОВ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"10" февраля 2011 года N 38-1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"24" декабря 2010 года N 37-1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644"/>
        <w:gridCol w:w="641"/>
        <w:gridCol w:w="8519"/>
        <w:gridCol w:w="2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4153002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866021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644804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627941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1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3279883</w:t>
            </w:r>
          </w:p>
        </w:tc>
      </w:tr>
      <w:tr>
        <w:trPr>
          <w:trHeight w:val="2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3279883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3279883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7"/>
        <w:gridCol w:w="879"/>
        <w:gridCol w:w="8690"/>
        <w:gridCol w:w="207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4150642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270070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153240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2270293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297534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1891841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45451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223312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73835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834653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66202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194747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110586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67824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сферы сельских населенных пунктов за счет целевых трансфертов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34787</w:t>
            </w:r>
          </w:p>
        </w:tc>
      </w:tr>
      <w:tr>
        <w:trPr>
          <w:trHeight w:val="1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221984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27679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"10" февраля 2011 года N 38-1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"24" декабря 2010 года N 37-1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 развития бюджета района на 2011-2013 годы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99"/>
        <w:gridCol w:w="700"/>
        <w:gridCol w:w="5994"/>
        <w:gridCol w:w="1678"/>
        <w:gridCol w:w="1678"/>
        <w:gridCol w:w="17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2011 г.
(тысяч тенге)
(мың теңге)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2012 г.
(тысяч тенге)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2013 г.
(тысяч тенге)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920419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212002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713179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