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ccde" w14:textId="3dbc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24 декабря 2010 года N 37-1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Жалагашского района Кызылординской области от 09 марта 2011 года N 39-1. Зарегистрировано управлением юстиции Жалагашского района Кызылординской области 17 марта 2011 года N 10-6-181. Утратило силу в связи с истечением срока действия (письмо Жалагашского районного маслихата Кызылординской области от 14 мая 2012 года N 117)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Жалагашского районного маслихата Кызылординской области от 14.05.2012 N 117).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решении Кызылординского областного маслихата от 9 февраля 2011 года N 272 "О внесении изменений и дополнений в решение Кызылординского областного маслихата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2011-2013 годы" (зарегистрировано в Реестре государственной регистрации нормативных правовых актов за номером N 4262)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24 декабря 2010 года N 37-1 "О бюджете района на 2011-2013 годы" (зарегистрировано в Реестре государственной регистрации нормативных правовых актов за номером N 10-6-175, опубликовано в газете "Жалагаш жаршысы" от 15 января 2011 года N 4-5, от 19 января 2011 года N 6-7, от 22 января 2011 года N 8, от 26 января 2011 года N 9, 15 февраля 2011 года N 15-16)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"4 153 002" заменить цифрами "4 292 002";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"3 279 883" заменить цифрами "3 418 883";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"4 150 642" заменить цифрами "4 386 625";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5), 6)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59 496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162 058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162 058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144 912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-1, приложение -4, приложение -5 решения Жалагашского районного маслихата от 24 декабря 2010 года N 37-1 "О бюджете района на 2011-2013 годы" изложить в новых редакциях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-7 утвердить суммы расходов, направленных за счет свободных остатков бюджетных средств района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3-3, 3-4 и 3-5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Учесть, что в бюджет района на 2011 год за счет средств областного бюджета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(улиц города, населенных пунктов) 139 000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3-4. Учесть, что сумма 705 тысяч тенге неиспользованных (не доисполь-зованных) трансфертов выделенных из областного бюджета в бюджет района в 2010 году подлежит возврату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3-5. Учесть, что сумма  48 415 тысяч тенге неиспользованных (не доиспользованных) трансфертов выделенных из республиканского бюджета в бюджет района в 2010 году подлежит возврату в областной бюджет.".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Жалагашского районного маслихата (Б.Мукашев) обеспечить государственную регистрацию настоящего решения в Управлении юстиции Жалагашского района и его дальнейшее официальное опубликование в средствах массовой информаций, включая интернет-ресурсы.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ХХХІХ-сессии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К. ТАТТИБАЕВ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 К.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Приложение- 1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9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2011 года N 39-1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N 37-1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649"/>
        <w:gridCol w:w="648"/>
        <w:gridCol w:w="8974"/>
        <w:gridCol w:w="20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4292002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866021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644804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627941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1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3418883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819"/>
        <w:gridCol w:w="776"/>
        <w:gridCol w:w="8450"/>
        <w:gridCol w:w="1964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4386625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272289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2271942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297673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1893334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223371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</w:t>
            </w:r>
          </w:p>
        </w:tc>
      </w:tr>
      <w:tr>
        <w:trPr>
          <w:trHeight w:val="9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здраво-охранения,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73835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869610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713179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95483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201668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68244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36425</w:t>
            </w:r>
          </w:p>
        </w:tc>
      </w:tr>
      <w:tr>
        <w:trPr>
          <w:trHeight w:val="1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25833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360984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158055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общест-венных пассажирских перевозок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27679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1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162058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1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144912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9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N 39-1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 2010 года N 37-1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Перечень программ развития бюджета района на 2011-2013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712"/>
        <w:gridCol w:w="712"/>
        <w:gridCol w:w="6238"/>
        <w:gridCol w:w="1848"/>
        <w:gridCol w:w="1450"/>
        <w:gridCol w:w="1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г.(тысяч тенге (мың теңге)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г.
(тысяч тенге)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г. (тысяч тенге)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923721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713179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9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N 39-1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N 37-1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Расходы бюджетных программ аппарата акимов поселок, аульных округов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3176"/>
        <w:gridCol w:w="1545"/>
        <w:gridCol w:w="1304"/>
        <w:gridCol w:w="1758"/>
        <w:gridCol w:w="1406"/>
        <w:gridCol w:w="1214"/>
        <w:gridCol w:w="1769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деяте-льнос-ти акима района в городе, города район-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ного знач-ения, посел-ка, аула (села),ауль-ного (сель-ского)округа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государст-вен-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экстрен-ных случаях доставки тяжело-больных людей до ближай-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шей организа-ции здравоохранения, оказываю-щей врачебную помощь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Обес-пече-ние сани-тарии населенных пунк-тов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озелене-ние населен-ных пунктов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поселок Жалагаш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Аксу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Аккыр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Аламесек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Аккум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Бухарбай батыр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Енбек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Шаменов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Каракеткен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Тан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Мадениет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Макпалкол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Жанадария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Мырзабай ахун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Жанаталап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154927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9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N 39-1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Приложение-7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N 37-1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Расходы, направленные за счет свободных остатков бюджетных средств района на 2011год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213"/>
        <w:gridCol w:w="15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