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7b2" w14:textId="1c4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01 марта 2011 года N 64. Зарегистрировано Управлением юстиции Жалагашского района Кызылординской области 17 марта 2011 года N 10-6-182. Утратило силу постановлением Жалагашского районного акимата Кызылординской области от 17 января 2012 года N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Жалагашского районного акимата Кызылординской области от 17.01.2012 N 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в целях обеспечения равных прав для всех кандидатов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поселка Жалагаш оснастить указанные места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 К.Бекенов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"01" марта 2011 года N 64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для размещения агитационных печатных материалов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653"/>
        <w:gridCol w:w="3194"/>
        <w:gridCol w:w="558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117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базаром "Әділет"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118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центральным стадионом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119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коммунальное государственное казенное предприятие "Жалагашская районная поликлиника"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государственного учреждения "Средняя школа N 202"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государственного учреждения "Объединенный отдел по делам обороны Жалагашского района Кызылординской области"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Аксу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Шаменов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Дома культуры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Каракеткен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Далдабай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Бухарбай батыр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на пересечении улиц Бухарбай батыр и Абая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Бухарбай батыр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сквера расположенная по улице Бухарбай батыр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Тан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ТОО "Таң"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Макпалколь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Дома культуры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320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Макпалколь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аульной врачебной амбулатории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Жанаталап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129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Мадениет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на пересечении улиц Мектеп и Кабылова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321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Мадениет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Акколка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медицинского пункта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Мырзабай ахун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расположенная перед зданием аульной врачебной амбулатории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Аккыр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Аккум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перед зданием отделения связи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322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Аккум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клуба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Енбек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Дома культуры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Аламесек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на пересечении улиц Бостандык и Аламесек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323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Аламесек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отделения связи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135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Жанадария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расположенная возле здания аульного клуба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 к проекту постановления акимат Жалагашского района "Об определении мест для размещения агитационных печатных материалов"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пункте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предусмотрено, что 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стандами, щитами и тумбами. Агитационные печатные материалы размещаются на условиях, обеспечивающих равные права для всех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в целях обеспечения равных прав для всех кандидатов в выборах Президента Республики Казахстан назначенное на 3 апреля 2011 года возникла необходимость в определении мест для размещения агитационных печатных материалов. Наряду с этим эти места будут использоваться и в других выборах.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