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843e" w14:textId="19a8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июля 2011 года N 44-2. Зарегистрировано Департаментом юстиции Кызылординской области 21 июля 2011 года за N 10-6-189.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29 июня 2011 года N 293 "О внесении изменений и дополнений в решение Кызылординского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за номером N 4272)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"4 484 878" заменить цифрами "4 431 447";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"926 021" заменить цифрами "893 273";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"3 551 759" заменить цифрами "3 531 076";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"4 579 501" заменить цифрами "4 526 070";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"70 275" заменить цифрами "49 592";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-1, приложение -4, приложение -5 решения Жалагашского районного маслихата от 24 декабря 2010 года N 37-1 "О бюджете района на 2011-2013 годы" изложить в новых редакциях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"1-5. Уменшить налог на имущество юридических лиц и индивидуальных предпринимателей на 32 748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1-6. Из расходов бюджета района на 2011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"Капитальные расходы государственных орга-нов" 390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"Обеспечение деятельности организаций дошкольного воспитания и обучения"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"Общеобразовательное обучение" 11 976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"Программа занятости" 1 856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"Жилищная помощь"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"Социальная помощь отдельным категориям нуждающихся граждан по решениям местных представительных органов"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"Государственные пособия на детей до 18 лет"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"Освещение улиц населенных пунктов" 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"Благоустройство и озеленение населенных пунктов" 24 932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внутренней политики района (города областного значения)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"Капитальные расходы государственных органов" 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"Капитальные расходы государственных органов"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"Развитие объектов спорта и туризма" 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"Развитие объектов сельского хозяйства" 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1-7. Дополнительные расходы на увеличение средств бюджета района на 2011 год направить на следуюшее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(горо-да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(города областного значения)" 2 682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в городе, города районного значения, поселка, аула (села), аульного (сельского) округа)" 1 193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"Освещение улиц населенных пунктов"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646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деятельности организаций дошкольного воспитания и обучения" 2 173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"Дополнительное образование для детей"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нуждающихся инвалидов обяза-тельными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обеспечения занятости и реализации социальных программ для населения"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"Функционирование системы водоснабжения и водоотведения" 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2 506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развития предпринимательства и промышленности" 130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ХХХХІV-сессии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Б.ПИРМАХАНОВ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июля 2011 года N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689"/>
        <w:gridCol w:w="8861"/>
        <w:gridCol w:w="2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4431447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893273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3531076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3531076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5"/>
        <w:gridCol w:w="924"/>
        <w:gridCol w:w="8362"/>
        <w:gridCol w:w="204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4526070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2297530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289811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241430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936556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210377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общест-венных пассажирских перевозок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июля 2011 года N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15"/>
        <w:gridCol w:w="715"/>
        <w:gridCol w:w="6438"/>
        <w:gridCol w:w="1599"/>
        <w:gridCol w:w="1499"/>
        <w:gridCol w:w="14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 (тыс. тенге (мың теңге)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 (тыс. тенге)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 (тыс. тенге)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787796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коммуникационной инфраструктуры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"12" июля 2011 года N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декабря 2010 года N 37-1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поселок, аульных округов на 2011 год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313"/>
        <w:gridCol w:w="1573"/>
        <w:gridCol w:w="1333"/>
        <w:gridCol w:w="1813"/>
        <w:gridCol w:w="1093"/>
        <w:gridCol w:w="1093"/>
        <w:gridCol w:w="1093"/>
      </w:tblGrid>
      <w:tr>
        <w:trPr>
          <w:trHeight w:val="3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обеспе-чению деятель-ности акима района в городе, города районного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 аула (села),аульно-го (сельс-кого)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расхо-ды государственных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Организа-ция в экстрен-ных случаях доставки тяжело - больных людей до ближай-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организа-ции здравоохранения, оказываю-щей врачеб-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помощь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Осве-щение улиц населенных пунк-тов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Обес-пече-ние сани-тарии населенных пунк-тов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Благоустройс-тво и озеленение населенных пунк-тов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