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29ae" w14:textId="90c2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и в решение Жанакорганского районного маслихата от 24 декабря 2010 года N 277 "О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января 2011 года N 285. Зарегистрировано Управлением юстиции Жанакорганского района Кызылординской области 21 февраля 2011 года за N 10-7-133. Утратило силу в связи с истечением срока применения - (письмо Жанакорганского районного маслихата Кызылординской области от 05 июня 2012 года N 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05.06.2012 N 119).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местном государственном управлении и самоуправлении в Республике Казахстан", Жанакорганского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Жанакорганского районного маслихата "О районном бюджете на 2011-2013 года" от 24 декабря 2010 года N 277 (зарегистрирован в реестре государственной регистрации нормативных правовых актов 12 января 2011 года за N 10-7-123)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Приложению 1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"5 194 780" заменить на цифры "5 380 752";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"4 377 338" заменить на цифры "456 310";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"5 189 780" заменить на цифры "5 375 752";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"-6 529" заменить на цифры "10 617";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"6 529" заменить на цифры "-10 617":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"-6 229" заменить на цифры "-10 617" деген;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"-6 529" заменить на цифры "10 617":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с 1 января 2011 года и подлежит официальному опубликованио.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С. ДУЙСЕБЕКОВ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внеочередной 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2011 года N 285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76"/>
        <w:gridCol w:w="432"/>
        <w:gridCol w:w="8941"/>
        <w:gridCol w:w="2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5380752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809991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4563310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4563310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792"/>
        <w:gridCol w:w="792"/>
        <w:gridCol w:w="8250"/>
        <w:gridCol w:w="19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5375752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336893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4038173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3578281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3578281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3429100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 и програмным обеспечением детей-инвалидов, обучающихся на дому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377464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(профициті)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-10617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