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d069" w14:textId="d33d0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24 декабря 2010 года N 277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29 марта 2011 года N 304. Зарегистрировано Управление юстиции Жанакорганского района Кызылординской области 11 апреля 2011 года за N 10-7-138. Утратило силу в связи с истечением срока применения - (письмо Жанакорганского районного маслихата Кызылординской области от 05 июня 2012 года N 119)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Жанакорганского районного маслихата Кызылординской области от 05.06.2012 N 119).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 местном государственном управлении и самоуправлении в Республике Казахстан" от 23 января 2001 года Жанакорганского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решение Жанакорганского районного маслихата О районном бюджете на 2011-2013 года" от 24 декабря 2010 года N 277 (зарегистрирован в реестре государственной регистрации нормативных правовых актов 12 января 2011 года за N 10-7-123)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 к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"5 665 326" заменить на цифры "5 903 283";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"809 991" заменить на цифры "879 991";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"4 847 884" заменить на цифры "5 015 841";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"5 673 579" заменить на цифры "6 198 596";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"10 617" заменить на цифры "115 405";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"17 146" заменить на цифры "121 934";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"-23 870" заменить на цифры "-415 718";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"23 870" заменить на цифры "415 718";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"17 146" заменить на цифры "56 346";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"13 253" заменить на цифры "365 901";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вводиться в действие с 1 января 2011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ХХХVІІ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 Р. КУТЫБАЕВ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районного маслихата               Е. СЕЙЛОВ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ХХХVІІІ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марта 2011 года N 304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Бюджет района на 2011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688"/>
        <w:gridCol w:w="688"/>
        <w:gridCol w:w="9088"/>
        <w:gridCol w:w="20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 тенге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5903283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879991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314482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314482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237860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237860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308078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270231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27673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16198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5015841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5015841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5015841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550"/>
        <w:gridCol w:w="825"/>
        <w:gridCol w:w="825"/>
        <w:gridCol w:w="8677"/>
        <w:gridCol w:w="1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 тенге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2.Расходы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6198596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396447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352575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246394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240419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4148512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438580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438580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412601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3590495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3590495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3441314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149181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119437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422846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389160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389160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каһарманы", почетных званий республики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148295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388465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областного) значения)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99142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218723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212012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171406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256180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136101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136101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136101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122058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369537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369537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320375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– 2020"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бюджета (профициті)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-415718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бюджета (использование профицита бюджета)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415718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365901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365901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365901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365901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ХХХVІІІ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марта 2011 года N 304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сумм, предусмотренных на 2011 год поселкам, аульным округам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2891"/>
        <w:gridCol w:w="1239"/>
        <w:gridCol w:w="963"/>
        <w:gridCol w:w="1101"/>
        <w:gridCol w:w="1102"/>
        <w:gridCol w:w="826"/>
        <w:gridCol w:w="964"/>
        <w:gridCol w:w="964"/>
        <w:gridCol w:w="1240"/>
        <w:gridCol w:w="1240"/>
      </w:tblGrid>
      <w:tr>
        <w:trPr>
          <w:trHeight w:val="3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поселков, аульных округов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п/а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237292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Шалкиинский п/а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13087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Кандозский а/о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10477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а/о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11533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Келинтобинский а/о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12851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Аккорганский а/о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14165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Кожакентский а/о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12419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Озгентский а/о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11261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Кыркенсинский а/о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10963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Сунакатинский а/о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11797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Томенарыксий а/о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12317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Суттиқудыкский а/о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10633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Акуйыкский а/о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13450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Бесарыкский а/о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12487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Байкенжинский а/о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10320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Кейденский а/о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9187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Жанарыкский а/о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9693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Жайылминский а/о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9196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М.Нәлибаевский а/о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10234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Коктобинский а/о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10436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Екпендинский а/о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9488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Талапский а/о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9121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Манапский а/о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9017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Косуйенкинский а/о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14236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Кырашский а/о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10121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Кожамбердинский а/о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9103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240419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5975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171406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34540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7219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49162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514884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