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5ee" w14:textId="c0a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квоты рабочих мест для трудоустройства лиц, нуждающихся в социальной защите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12 мая 2011 года N 1100. Зарегистрировано Управлением юстиции Жанакорганского района Кызылординской области 30 мая 2011 года за N 10-7-141. Утратило силу постановлением Жанакорганского районного акимата Кызылординской области от 14 мая 2013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14.05.2013 N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 а также для организации работы по трудоустройству лиц нуждающимся в социальной защите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Независимо от форм собственности всем учреждениям и предприятиям а также организациям расположенных на территории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общей численности выделенных рабочих мест установить для инвалидов квоту в размере 3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квоту в размере 5 процентов от общей численности рабочих мест для лиц, состоящих на учете службы пробации уголовно-исполнительной инспекции, а также лиц, освобожденных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2) пункта 1 в редакции постановления Жанакорганского районного акимата Кызылординской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Государственного учреждения "Жанакорганского районного отдела занятости и социальных программ" (М. Ауанов) обратившимся с заявлением о трудоустройстве инвалидам, лицам освобожденных из мест лишения свободы и несовершеннолетних выпускников интернатных организаций обеспечить направлением на трудоустройство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Жанакорганского районного акимата Кызылординской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действия после 10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    Б. Еламанов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