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58b2" w14:textId="bff5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24 декабря 2010 года N 277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июня 2011 года N 335. Зарегистрировано Департаментом юстиции Кызылординской области 08 июля 2011 года за N 10-7-142. Утратило силу в связи с истечением срока применения - (письмо Жанакорганского районного маслихата Кызылординской области от 05 июня 2012 года N 119)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Жанакорганского районного маслихата Кызылординской области от 05.06.2012 N 119).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следующие изменения Жанакорганского районного маслихата "О районном бюджете на 2011-2013 года" от 24 декабря 2010 года N 277 (зарегистрирован в реестре государственной регистрации нормативных правовых актов 12 января 2011 года за N 10-7-123, опубликован в газете "Жаңақорған тынысы" 26 января 2011 года за N 8 и 29 января 2011 года за N 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 к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"5 903 283" заменить на цифры "5 981 209";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"879 991" заменить на цифры "954 877";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"3 345" заменить на цифры "6 385";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"6 198 596" заменить на цифры "6 266 222";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"5 000" заменить на цифры "15 000".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водится в действие с 1 января 2011 года и подлежит официальному опубликованио.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 Д. АЙДАРБЕКОВ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 С. ДУЙСЕБЕКОВ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ХХХХ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июня 2011 года N 335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ХХХV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2010 года N 277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Бюджет района на 2011 год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751"/>
        <w:gridCol w:w="751"/>
        <w:gridCol w:w="9473"/>
        <w:gridCol w:w="15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тенге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 Доходы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5981209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954877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287039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5015841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5015841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5015841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711"/>
        <w:gridCol w:w="852"/>
        <w:gridCol w:w="852"/>
        <w:gridCol w:w="8390"/>
        <w:gridCol w:w="1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тенге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2.Расходы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6266522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412804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364529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258348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244010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4155513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398165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398165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372186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3637911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3637911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3488730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426162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384476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384476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413147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221096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173819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369537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369537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320375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319517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– 2020"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-415718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5. Дефицит бюджета (профициті)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415718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займов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займов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365901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365901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365901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365901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ХХХХ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июня 2011 года N 335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ХХХV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2010 года N 277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Распределение сумм, предусмотренных на 2011 год поселкам, аульным округам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2746"/>
        <w:gridCol w:w="1046"/>
        <w:gridCol w:w="915"/>
        <w:gridCol w:w="1046"/>
        <w:gridCol w:w="1046"/>
        <w:gridCol w:w="784"/>
        <w:gridCol w:w="915"/>
        <w:gridCol w:w="784"/>
        <w:gridCol w:w="1177"/>
        <w:gridCol w:w="2098"/>
      </w:tblGrid>
      <w:tr>
        <w:trPr>
          <w:trHeight w:val="37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поселков, аульных округов 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обес-пече-нию деятельности акима райо-на в горо-де, горо-да районного значения, поселка, аула (села), аульного (сельского) окру-га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п/а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244804
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Шалкиинский п/а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13170
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Кандозский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10675
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11533
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Келинтобинский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13021
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Аккорганский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14995
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Кожакентский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12802
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Озгентский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11261
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Кыркенсинский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10963
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Сунакатинский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12238
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Томенарыксий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12487
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Суттиқудыкский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11072
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Акуйыкский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15072
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Бесарыкский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12570
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Байкенжинский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11190
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Кейденский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9356
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Жанарыкский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9693
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9292
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М.Нәлибаевский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10317
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Коктобинский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10436
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Екпендинский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9488
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Талапский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9121
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Манапский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9479
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Косуйенкинский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15448
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Кырашский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10350
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Кожамбердинский а/о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9103
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244010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14338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173819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6366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34200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7944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49162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529936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