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6b5c" w14:textId="5736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декабря 2011 года N 385. Зарегистрировано Департаментом юстиции Кызылординской области 23 декабря 2011 года за N 10-7-147. Утратило силу в связи с истечением срока применения - (письмо Жанакорганского районного маслихата Кызылординской области от 31 января 2013 года N 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Жанакорганского районного маслихата Кызылординской области от 31.01.2013 N 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6 978 110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1 297 547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4 458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5 669 565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7 321 849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116 060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126 204;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10 144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-459 799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459 799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Жанакорганского районного маслихата Кызылординской области от 28.11.2012 </w:t>
      </w:r>
      <w:r>
        <w:rPr>
          <w:rFonts w:ascii="Times New Roman"/>
          <w:b w:val="false"/>
          <w:i w:val="false"/>
          <w:color w:val="000000"/>
          <w:sz w:val="28"/>
        </w:rPr>
        <w:t>N 95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нормативы распределения доходов районного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в районный бюджет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в районный бюджет – 90%, в областной бюджет – 10%.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Распределение сумм поселкам, аульным округам на 2012 год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Перечень местных бюджетных программ, не подлежащих секвестру в процессе исполнения местных бюджетов на 2012 год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Утвердить резерв местного исполнительного органа района на 2012 год в сумме 17 817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ХХХХVІ сессии маслихата                      Т. КАЛДЫБАЕВ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  С. ДЮСЕБЕКОВ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XXXXVІ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385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Жанакорганского районного маслихата Кызылординской области от 28.11.2012 </w:t>
      </w:r>
      <w:r>
        <w:rPr>
          <w:rFonts w:ascii="Times New Roman"/>
          <w:b w:val="false"/>
          <w:i w:val="false"/>
          <w:color w:val="ff0000"/>
          <w:sz w:val="28"/>
        </w:rPr>
        <w:t>N 95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22"/>
        <w:gridCol w:w="697"/>
        <w:gridCol w:w="697"/>
        <w:gridCol w:w="8723"/>
        <w:gridCol w:w="19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6978110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1297547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370703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5669565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5669565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85"/>
        <w:gridCol w:w="785"/>
        <w:gridCol w:w="785"/>
        <w:gridCol w:w="8109"/>
        <w:gridCol w:w="18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7321849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666224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593753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459263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305916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4835544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517194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409387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4030899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4030899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3848372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287451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287451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483902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442767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442767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госдарственных организации здравоохранения, образования, социального обеспечения, культуры, спорта и ветеринарии, проживающим и работающим в сельских пунктах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369256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260385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339152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355443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310013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310013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-459799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459799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XXXXVІ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385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34"/>
        <w:gridCol w:w="834"/>
        <w:gridCol w:w="834"/>
        <w:gridCol w:w="8491"/>
        <w:gridCol w:w="15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5758955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905044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290691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290691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4844352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4844352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800"/>
        <w:gridCol w:w="800"/>
        <w:gridCol w:w="8278"/>
        <w:gridCol w:w="1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тенге8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5758955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4023164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4023164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3906723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XXXXVІ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385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808"/>
        <w:gridCol w:w="808"/>
        <w:gridCol w:w="8364"/>
        <w:gridCol w:w="1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5758955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290691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290691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4844352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4844352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808"/>
        <w:gridCol w:w="808"/>
        <w:gridCol w:w="808"/>
        <w:gridCol w:w="8228"/>
        <w:gridCol w:w="17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5836701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4504251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4077477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4077477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3959464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XXXXVІ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385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Распределение сумм, предусмотренных на 2012 год поселкам, аульным округам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Жанакорганского районного маслихата Кызылординской области от 28.11.2012 </w:t>
      </w:r>
      <w:r>
        <w:rPr>
          <w:rFonts w:ascii="Times New Roman"/>
          <w:b w:val="false"/>
          <w:i w:val="false"/>
          <w:color w:val="ff0000"/>
          <w:sz w:val="28"/>
        </w:rPr>
        <w:t>N 95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1380"/>
        <w:gridCol w:w="908"/>
        <w:gridCol w:w="908"/>
        <w:gridCol w:w="519"/>
        <w:gridCol w:w="908"/>
        <w:gridCol w:w="775"/>
        <w:gridCol w:w="775"/>
        <w:gridCol w:w="709"/>
        <w:gridCol w:w="782"/>
        <w:gridCol w:w="877"/>
        <w:gridCol w:w="775"/>
        <w:gridCol w:w="519"/>
        <w:gridCol w:w="908"/>
        <w:gridCol w:w="908"/>
        <w:gridCol w:w="1042"/>
      </w:tblGrid>
      <w:tr>
        <w:trPr>
          <w:trHeight w:val="6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поселков, аульных округов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государственных органов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организаций дошкольного воспитания и обучения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п/а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397572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Шалкиинский п/а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Суттиқудыкский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М.Нәлибаевский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XXXXVІ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385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местных бюджетных программ, не подлежащих секвестру в процессе исполнения местных бюджетов на 2012 год 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  <w:tr>
        <w:trPr>
          <w:trHeight w:val="3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6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