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b6b2" w14:textId="635b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работ по приписке граждан района достигших в год регистрации семнадцатилетнего возраста к призывному учаску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20 декабря 2011 года N 67. ЗЗарегистрировано Департаментом юстиции Кызылординской области 09 января 2012 года за N 10-7-148. Утратило силу решением акима Жанакорганского района Кызылординской области от 07 марта 2012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Жанакорганского района Кызылординской области от 07.03.2012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обязанности и воинской службе" от 8 июля 2005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по Жанакорганскому району работы по приписки граждан мужского пола к призывному участку достигших в год регистрации семнадцатилетнего возраста с января по март месяцев 2012 года. Возложить проведение работ по приписке граждан к призывному участку государственного учреждению "Отделу по делам обороны Жанакорганского района" (С. Алимбетов, 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приписки граждан к призывному участку создать комиссию по приписке в районном призывном участке и утвердить ее состав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Созданной комиссии по приписке граждан к призывному участку предложить определения графика приписки и распорядок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округов, кентов и государственному учреждению "Отделу образования Жанакорганского района" (С.Айтбаев) организовать явку граждан к призывному участку согласно установленному графику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Предложить государственному коммунальному предприятию на праве хозяйственного ведения "Жанакорганской районной поликлинике" (Ж.Абдусаметов,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к призывному участку врачей и медсестер для проведения медицинского освидетельствования граждан проходивших для регистрации в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поручить медицинским учреждениям района провести лечения и срочного перепрохождения медицинского осмотра граждан подлежащих регистрации в воинском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"Жанакорганскому районному отделу занятости и социальных программ" (М. Ауанов) поручить выделить для общественных работ по запросу районного отдела по делам обороны безработных граждан из числа состоящих на учете в данном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Предложить государственному учреждению "Жанакорганский районный отдел внутренних дел" (Ж. Оспанов, по согласованию) выделить сотрудников для поддержания правопорядка в призывном пункте во время приписки граждан и для проведения поисковых работ уклонившихся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Считать утратившим силу решение акима района N 46 от 11 ноября 2010 года "О проведении работ по регистрации в районном призывном участке граждан 1994 года рождения и не проходивших раннее регистрацию на территории района" (зарегистрированное в государственном реестре нормативно-правовых актов под номером N 10-7-19 от 8 декабря 2010 года, официально опубликованное в газете "Жаңақорған тынысы" под N 100 от 15 декабря 2010 года), решение акима района 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февраля 2011 года "О внесении изменение в решение районного акима N 46 от 11 ноября 2010 года "О проведении работ по регистрации в районном призывном участке граждан 1994 года рождения и не проходивших раннее регистрацию на территории района" (зарегистрированное в государственном реестре нормативно-правовых актов от 14 марта 2011 года под номером N 10-7-35, официально опубликованное в газете "Жаңақорған тынысы" под N 24-25 от 22 марта 2011 года), решение акима района 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апреля 2011 года "О внесение изменений в решение районного акима N 46 от 11 ноября 2010 года "О проведении работ по регистрации в районном призывном участке граждан 1994 года рождения и не проходивших ранее регистрацию на территории района" и решение районного акима N 53 от 21 февраля 2011 года "О внесении изменение в решение районного акима N 46 от 11 ноября 2010 года "О проведении работ по регистрации в районном призывном участке граждан 1994 года рождения и не проходивших раннее регистрацию на территории района" (зарегистрированное в реестре нормативно-правовых актов N 10-7-139 от 21 апреля 2011 года, опубликованное в газете "Жаңақорған тынысы" под N 37 от 3 мая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заместителя акима района Ибрагимова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района N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комиссию по приписке граждан к призывному участку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Алимбетов Сабырхан Калиханулы - начальник отдела по делам обороны Жанакорганского района, председатель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Нарзилдаулы Куаныш - юрист аппарата акима района, заместитель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Жаксыбеков Ерзак Умирзакулы - заместитель начальника районного отдела внутренних дел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Каратаева Алгатай Абитайкызы – заведующая терапевтическим отделением районной поликлиники, председатель медицинской комиссии (по 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Раева Эльмира - медсестра районной поликлиники, секретарь комиссии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