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43c4" w14:textId="12c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июля 2011 года N 328. Зарегистрировано Департаментом юстиции Кызылординской области 28 июля 2011 года за N 10-8-151.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"4 348 637" заменит цифрами "4 498 637";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"4 771 104" заменить цифрами "4 921 104".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контроль за исполнением настоящего решения на заместителя акима района К.Сарсенбаева.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очередной ХХХVІІ сессий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года N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33"/>
        <w:gridCol w:w="753"/>
        <w:gridCol w:w="753"/>
        <w:gridCol w:w="7553"/>
        <w:gridCol w:w="18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4498637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1429297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4921104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393007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351965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208547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2436546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326999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311681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299125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2062248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2061144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213191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961626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719081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702391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179305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126205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377499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160151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157102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110982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25572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79736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26015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297623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260855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