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68e7" w14:textId="f316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очередной ХХІХ сессии районного маслихата от 24 декабря 2010 года N 286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15 ноября 2011 года N 354. Зарегистрировано Департаментом юстиции Кызылординской области 23 ноября 2011 года за N 10-8-157. Утратило силу - решением Сырдарьинского районного маслихата Кызылординской области от 20 марта 2012 года N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решением Сырдарьинского районного маслихата Кызылординской области от 20.03.2012 N 37.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соответствиий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" Республики Казахстан от 04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ХХІХ сессии районного маслихата от 24 декабря 2010 года N 286 "О районном бюджете на 2011-2013 годы" (зарегистрировано в Реестре государственной регистрации нормативных правовых актов за номером N 10-8-140,опубликовано в газете "Тіршілік тынысы" от 12 января 2011 года N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"4 505 227" заменит цифрами "4 521 924";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"4 927 968 " заменить цифрами "4 944 665";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"Утвердить размер единовременной социальной помощи на приобретение топлива специалистам здравоохранения, социального обеспечения, культуры и спорта проживающим и работающим в сельской местности и педагогическим работникам работающим в сельской местности, в соответствии с законодательством Республики Казахстан в пределах 6000,0 тысяч тенге."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ХХХХІ сессий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Р. Есенов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А. Атақаев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ХХХХІ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ноября 2011 года N 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ХХІХ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N 286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2011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673"/>
        <w:gridCol w:w="673"/>
        <w:gridCol w:w="753"/>
        <w:gridCol w:w="7698"/>
        <w:gridCol w:w="1835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4521924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1730923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1451287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1429297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1428697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19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2709422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2709422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2709422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292939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742277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1674206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4944665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402479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360437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118159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215517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23169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23169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2490416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364639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294478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2074396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2073292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1969109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51381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 детей-инвалидов, обучающихся на дому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231615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</w:p>
        </w:tc>
      </w:tr>
      <w:tr>
        <w:trPr>
          <w:trHeight w:val="10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государственных организациях здравоохранения, социального обеспечения, культуры и спорта проживающим и работающим и педагогическим работникам работающим в сельской местности в соответствии с законодательством Республики Казахстан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51456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983974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61743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719021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702381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701891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642281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200713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102981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378352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160451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159235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159235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113914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36785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21657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21657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27272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236140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транспорта и коммуникации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23918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от операций с финансовыми активами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-493221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 (использование профицита)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-493221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73032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