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a76" w14:textId="e35e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мероприятий по приписке на воинский учет граждан, исполняющимся семьнадцать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09 декабря 2011 года N 7. Зарегистрировано Департаментом юстиции Кызылординской области 23 декабря 2011 года N 10-8-159. Утратило силу решением акима Сырдарьинского района Кызылординской области от 05 марта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Сырдарьинского района Кызылординской области от 05.03.2012 N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2012 года провести приписку к призывным участкам Сырдарьинского района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мероприятий по приписке в районном призывном участке образовать комиссию по приписке и утвердить ее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Сырдарьинского района Кызылординской области" совместно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коммунальным казенным предприятием "Сырдарьинская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районная поликлиника" управления здравоохранения Кызылординской области привлечь врачей - специалистов для медицинского освидетельствования граждан.(по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Сырдарьинского района Кызылординской области" запрашивать на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приписке, из управления здравоохранения - списки лечебно-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профилактических организаций, к которым будут прикрепляться 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обследование, лечение граждане допризывного возрастов, нуждающиеся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стационарным (амбулаторном) обследовании и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программ" выделил, необходимое количество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работников, для обеспечения организованного и качественного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внутренних дел Сырдарьинского района (по согласованию) осуществлять розыск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задержание граждан мужского пола, которым в год приписки исполняется семнадцать лет, уклоняющихся от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решение акима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регистрации граждан на призывном участке" N 7 от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ноября 2010 года по Сырдарьинскому району (зарегистировано в государственном реестре нормативно-правовых актов 13 декабря 2010 года за N 10-8-135, опубликовано в районной газете "Тіршілік тынысы" 22 декабря 2010 года N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над исполнением данного решения возложить на заместителя акима района Е. 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Акима района           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решению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2011 года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      районной комиссии по приписке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Кенжебаев Бекзат Хамзаулы - Временно исполняющий обязанности начальника государственного учреждения "Отдел но делам обороны Сырдарьинская района Кызылординской области", председатель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Жакып Еркебулан Толепбергенулы - главный специалист отдела организационно - кадровой работы государственного учреждения "Аппарат акима Сырдарьинского района", заместитель председателя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Альжанов Ерлан Сабитулы - заместитель начальника государственного учреждения "Сырдарьинский отдел внутренних дел", майор полиции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Даярова Салима Файзуллакызы - Врач -терапевт государственного коммунального казенного предприятия "Сырдарьинская районная консультативно-диагностическая поликлиника", председатель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Токмаганбетова Галия - медсестра государственного коммунального казенного предприятия "Сырдарьинская районная поликлиника" управления здравоохранения Кызылординской области, секретарь комиссии (но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