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63d" w14:textId="5a03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декабря 2011 года N 369. Зарегистрировано Департаментом юстиции Кызылординской области 23 декабря 2011 года за N 10-8-160.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"4 521 924" заменит цифрами "4 556 225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"2 709 422" заменит цифрами "2 743 723";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"4 944 665" заменить цифрами "4 978 966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"Установить размер единовременной социальной помощи на приобретение топлива специалистам государственных организации здравоохранения, социального обеспечения, культуры и спорта проживающим и работающим в сельской местности и педагогическим работникам работающим в сельской местности, в соответствии с законодательством Республики Казахстан в пределах 6000,0 тысяч 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ХХХХІІІ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Р. 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2"/>
        <w:gridCol w:w="740"/>
        <w:gridCol w:w="721"/>
        <w:gridCol w:w="721"/>
        <w:gridCol w:w="7803"/>
        <w:gridCol w:w="190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Сумма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4556225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1730923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1451287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1429297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1428697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2743723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2743723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2743723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ВСЕГО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4978966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403607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118159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185549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2490416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2074396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2073292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1969109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983225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