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fbcb" w14:textId="92afb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обьекта налогообложения в месяц по Сырдарьинскому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ноября 2011 года № 361. Зарегистрировано Департаментом юстиции Кызылординской области 23 декабря 2011 года № 10-8-161. Утратило силу решением Сырдарьинского районного маслихата Кызылординской области от 29 июля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29.07.2016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Наименования решения в редакции решения Сырдарьинского районного маслихата Кызылординской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соответствий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Қазахстан от 10 декабря 2008 года N 99 "О налогах и других обязательных платежах в бюджет (Налоговый кодекс)",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Сырдарьинского районного маслихата Кызылординской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единую ставку фиксированного налога на единицу объекта налогообложения в месяц по Сырдарьинскому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Сырдарьинского районного маслихата Кызылординской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9"/>
        <w:gridCol w:w="4171"/>
      </w:tblGrid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ХХХХII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налогового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Сырдарьинскому району Налогового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Налогового Комитета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Финансов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_________________Ф.Кожабергенов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30 ноября 2011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Гриф согласования с изменениями, внесенными решением Сырдарьинского районного маслихата Кызылординской области от 20.03.2012 </w:t>
      </w:r>
      <w:r>
        <w:rPr>
          <w:rFonts w:ascii="Times New Roman"/>
          <w:b w:val="false"/>
          <w:i w:val="false"/>
          <w:color w:val="ff0000"/>
          <w:sz w:val="28"/>
        </w:rPr>
        <w:t>N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ХХХХII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2011 года N 361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ставка фиксированного налога на единицу обьекта налогообложения в месяц по Сырдарьинскому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Приложения 1 в редакции решения Сырдарьинского районного маслихата Кызылординской области от 27.06.2012 </w:t>
      </w:r>
      <w:r>
        <w:rPr>
          <w:rFonts w:ascii="Times New Roman"/>
          <w:b w:val="false"/>
          <w:i w:val="false"/>
          <w:color w:val="ff0000"/>
          <w:sz w:val="28"/>
        </w:rPr>
        <w:t>N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5"/>
        <w:gridCol w:w="6119"/>
        <w:gridCol w:w="3176"/>
      </w:tblGrid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фиксированного налога (в месячных 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предназначенный для проведения игры с одним игроком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выигрыша, предназначенный для проведения игры с участием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игрока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компьютер,используемый для проведения игры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